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52.2001.170 vom 25. Juli 2001</w:t>
      </w:r>
    </w:p>
    <w:p>
      <w:r>
        <w:t>TI Tribunale d'appello, 2001-07-25, IT</w:t>
      </w:r>
    </w:p>
    <w:p>
      <w:r>
        <w:rPr>
          <w:b/>
        </w:rPr>
        <w:t xml:space="preserve">Quelle: </w:t>
      </w:r>
      <w:r>
        <w:t>https://mcp.opencaselaw.ch/entscheid/ti_gerichte_52.2001.170</w:t>
      </w:r>
    </w:p>
    <w:p>
      <w:r>
        <w:t>FR: TI_GERICHTE 52.2001.170 du 25 juillet 2001</w:t>
      </w:r>
    </w:p>
    <w:p>
      <w:r>
        <w:t>IT: TI_GERICHTE 52.2001.170 del 25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cpv. 3 lett. a RLE 1974); che permessi di costruzione accordati dal municipio senza il consenso dell'autorità cantonale sono in ogni caso nulli (DTF 111 I b 219 consid. 5; STA 1.6.01 in re __________ AG); che la nullità costituisce per definizione un difetto insanabile (Imboden Rhinow, Schweizerische Verwaltungsrechtsprechung, V. ed., N. 40 B II): non giova pertanto alla ricorrente richiamarsi a principi della buona fede e della proporzionalità; che sulla scorta delle considerazioni che precedono la decisione governativa va quindi senz'altro confermata; che la tassa di giustizia è posta a carico della ricorrente secondo soccombenza. Per questi motivi, visti gli art. 24, 25 LPT; 36 RLE 1974; 3, 18, 28, 60, 61 PAmm; dichiara e pronuncia: 1.   Il ricorso è respinto. 2.   La tassa di giustizia fr. 600.-- è a carico della ricorrente.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