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52.2001.167 vom 12. Juni 2001</w:t>
      </w:r>
    </w:p>
    <w:p>
      <w:r>
        <w:t>TI Tribunale d'appello, 2001-06-12, IT</w:t>
      </w:r>
    </w:p>
    <w:p>
      <w:r>
        <w:rPr>
          <w:b/>
        </w:rPr>
        <w:t xml:space="preserve">Quelle: </w:t>
      </w:r>
      <w:r>
        <w:t>https://mcp.opencaselaw.ch/entscheid/ti_gerichte_52.2001.167</w:t>
      </w:r>
    </w:p>
    <w:p>
      <w:r>
        <w:t>FR: TI_GERICHTE 52.2001.167 du 12 juin 2001</w:t>
      </w:r>
    </w:p>
    <w:p>
      <w:r>
        <w:t>IT: TI_GERICHTE 52.2001.167 del 12 giugno 2001</w:t>
      </w:r>
    </w:p>
    <w:p>
      <w:pPr>
        <w:pStyle w:val="Heading2"/>
      </w:pPr>
      <w:r>
        <w:t>Volltext</w:t>
      </w:r>
    </w:p>
    <w:p>
      <w:r>
        <w:t>Incarto n.52.2001.00167</w:t>
      </w:r>
    </w:p>
    <w:p>
      <w:r>
        <w:t>Lugano</w:t>
      </w:r>
    </w:p>
    <w:p>
      <w:r>
        <w:t>12 giugno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8 maggio 2001 della</w:t>
      </w:r>
    </w:p>
    <w:p>
      <w:r>
        <w:t>__________</w:t>
      </w:r>
    </w:p>
    <w:p>
      <w:r>
        <w:t>contro</w:t>
      </w:r>
    </w:p>
    <w:p>
      <w:r>
        <w:t>la decisione 24 aprile 2001 del Dipartimento del territorio, Divisione delle costruzioni, concernente la delibera lavori di taglio e vegetazione scarpata, zona __________ - __________ - __________;</w:t>
      </w:r>
    </w:p>
    <w:p>
      <w:r>
        <w:t>preso atto che il 7 giugno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