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52.2001.102 vom 20. Juni 2001</w:t>
      </w:r>
    </w:p>
    <w:p>
      <w:r>
        <w:t>TI Tribunale d'appello, 2001-06-20, IT</w:t>
      </w:r>
    </w:p>
    <w:p>
      <w:r>
        <w:rPr>
          <w:b/>
        </w:rPr>
        <w:t xml:space="preserve">Quelle: </w:t>
      </w:r>
      <w:r>
        <w:t>https://mcp.opencaselaw.ch/entscheid/ti_gerichte_52.2001.102</w:t>
      </w:r>
    </w:p>
    <w:p>
      <w:r>
        <w:t>FR: TI_GERICHTE 52.2001.102 du 20 juin 2001</w:t>
      </w:r>
    </w:p>
    <w:p>
      <w:r>
        <w:t>IT: TI_GERICHTE 52.2001.102 del 20 giugno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CEDU, l'interessato deve dimostrare che tra lui e la persona che beneficia del diritto di risiedere in Svizzera esiste una relazione stretta, intatta ed effettivamente vissuta (DTF 122 II 5 consid. 1e, 289 consid. 1c, 385 consid. 1c; 118 Ib 145). Orbene, a seguito dell'accertamento del vincolo matrimoniale di mera natura formale, che non merita tutela alcuna siccome abusivo, non si può ritenere che esista un legame familiare intatto ed effettivamente vissuto tra __________ e sua moglie __________. 5.   Sulla scorta di quanto precede, il ricorso dev'essere respinto. L'istanza di concessione dell'assistenza giudiziaria e del gratuito patrocinio va respinta siccome il ricorso era infondato sin dall'inizio (art. 30 PAmm). La tassa di giustizia e le spese seguono la soccombenza (art. 28 PAmm). Per questi motivi, visti gli art. 1, 4, 7, 9, 12 LDDS; 8 ODDS; 8 CEDU; 100 cpv. 1 lett. b n. 3, 101 lett. d OG; 10 lett. a LALPS; 3, 18, 28, 30, 43, 46, 60, 61 PAmm; dichiara e pronuncia: 1.   Nella misura in cui non è divenuto privo d'oggetto, il ricorso è respinto. §.  Di conseguenza __________, cittadino italiano, è tenuto a lasciare il territorio cantonale entro il 30 agosto 2001 notificandone la partenza al competente ufficio regionale degli stranieri. 2.   Tassa e spese di giustizia, per complessivi fr. 800.–, sono a carico del ricorrente. 3.   Contro la presente decisione è dato ricorso di diritto amministrativo al Tribunale federale a Losanna nel termine di 30 giorni dall'intimazione. 4.   Intimazione a: __________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