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52.2000.70 vom 15. März 2000</w:t>
      </w:r>
    </w:p>
    <w:p>
      <w:r>
        <w:t>TI Tribunale d'appello, 2000-03-15, IT</w:t>
      </w:r>
    </w:p>
    <w:p>
      <w:r>
        <w:rPr>
          <w:b/>
        </w:rPr>
        <w:t xml:space="preserve">Quelle: </w:t>
      </w:r>
      <w:r>
        <w:t>https://mcp.opencaselaw.ch/entscheid/ti_gerichte_52.2000.70</w:t>
      </w:r>
    </w:p>
    <w:p>
      <w:r>
        <w:t>FR: TI_GERICHTE 52.2000.70 du 15 mars 2000</w:t>
      </w:r>
    </w:p>
    <w:p>
      <w:r>
        <w:t>IT: TI_GERICHTE 52.2000.70 del 15 marzo 2000</w:t>
      </w:r>
    </w:p>
    <w:p>
      <w:pPr>
        <w:pStyle w:val="Heading2"/>
      </w:pPr>
      <w:r>
        <w:t>Volltext</w:t>
      </w:r>
    </w:p>
    <w:p>
      <w:r>
        <w:t>Incarto n.52.2000.00070</w:t>
      </w:r>
    </w:p>
    <w:p>
      <w:r>
        <w:t>Lugano</w:t>
      </w:r>
    </w:p>
    <w:p>
      <w:r>
        <w:t>15 marzo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18 febbraio 2000 di</w:t>
      </w:r>
    </w:p>
    <w:p>
      <w:r>
        <w:t>__________</w:t>
      </w:r>
    </w:p>
    <w:p>
      <w:r>
        <w:t>patr. da: avv__________</w:t>
      </w:r>
    </w:p>
    <w:p>
      <w:r>
        <w:t>contro</w:t>
      </w:r>
    </w:p>
    <w:p>
      <w:r>
        <w:t>la decisione 2 febbraio 2000 del Municipio di __________, concernente la delibera per i lavori di misurazione ufficiale e demarcazione dei confini nel Comune di __________;</w:t>
      </w:r>
    </w:p>
    <w:p>
      <w:r>
        <w:t>preso atto che in data 14 marzo 2000 il patrocinatore del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