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52.2000.46 vom 22. März 2000</w:t>
      </w:r>
    </w:p>
    <w:p>
      <w:r>
        <w:t>TI Tribunale d'appello, 2000-03-22, IT</w:t>
      </w:r>
    </w:p>
    <w:p>
      <w:r>
        <w:rPr>
          <w:b/>
        </w:rPr>
        <w:t xml:space="preserve">Quelle: </w:t>
      </w:r>
      <w:r>
        <w:t>https://mcp.opencaselaw.ch/entscheid/ti_gerichte_52.2000.46</w:t>
      </w:r>
    </w:p>
    <w:p>
      <w:r>
        <w:t>FR: TI_GERICHTE 52.2000.46 du 22 mars 2000</w:t>
      </w:r>
    </w:p>
    <w:p>
      <w:r>
        <w:t>IT: TI_GERICHTE 52.2000.46 del 22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OIF; 10 LALSN; 3, 6 DLALPAmb; 3, 4, 18, 28, 60, 61, 65 PAmm; dichiara e pronuncia: 1.   Il ricorso è irricevibile. 2.   Non si preleva tassa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