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52.2000.43 vom 26. April 2000</w:t>
      </w:r>
    </w:p>
    <w:p>
      <w:r>
        <w:t>TI Tribunale d'appello, 2000-04-26, IT</w:t>
      </w:r>
    </w:p>
    <w:p>
      <w:r>
        <w:rPr>
          <w:b/>
        </w:rPr>
        <w:t xml:space="preserve">Quelle: </w:t>
      </w:r>
      <w:r>
        <w:t>https://mcp.opencaselaw.ch/entscheid/ti_gerichte_52.2000.43</w:t>
      </w:r>
    </w:p>
    <w:p>
      <w:r>
        <w:t>FR: TI_GERICHTE 52.2000.43 du 26 avril 2000</w:t>
      </w:r>
    </w:p>
    <w:p>
      <w:r>
        <w:t>IT: TI_GERICHTE 52.2000.43 del 26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lett. a LCStr, ragione per la quale la revoca della licenza di condurre si impone come una misura amministrativa obbligatoria. 7.   Tenuto conto della gravità dell'infrazione, della colpa effettiva e della necessità non inderogabile di far uso di un veicolo per l'esercizio della professione, il provvedimento di revoca pronunciato nei confronti di __________ appare del tutto conforme al diritto. Fissando la durata della revoca in un mese e mezzo la Sezione della circolazione non ha violato il principio di proporzionalità. 8.   Visto tutto quanto precede, il ricorso va dunque respinto. La tassa di giustizia e le spese seguono la soccombenza (art. 28 Pamm). Per questi motivi, visti gli art. 6 CEDU; 10 LALCStr; 16 cpv. 3 lett. a), 17 cpv. 1 lett. a) LCStr; 30 cpv. 2, 33 cpv. 2 OAC; 3, 18, 28, 43, 46, 60 Pamm; dichiara e pronuncia: 1.   Il ricorso è respinto. 2.   La tassa di giustizia e le spese per complessivi fr. 800.-- sono a carico del ricorrente. 3.   Contro la presente decisione è dato ricorso al Tribunale federale di Losanna nel termine di 30 giorni dall'intimazione. 4.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