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52.2000.314 vom 4. Oktober 2001</w:t>
      </w:r>
    </w:p>
    <w:p>
      <w:r>
        <w:t>TI Tribunale d'appello, 2001-10-04, IT</w:t>
      </w:r>
    </w:p>
    <w:p>
      <w:r>
        <w:rPr>
          <w:b/>
        </w:rPr>
        <w:t xml:space="preserve">Quelle: </w:t>
      </w:r>
      <w:r>
        <w:t>https://mcp.opencaselaw.ch/entscheid/ti_gerichte_52.2000.314</w:t>
      </w:r>
    </w:p>
    <w:p>
      <w:r>
        <w:t>FR: TI_GERICHTE 52.2000.314 du 4 octobre 2001</w:t>
      </w:r>
    </w:p>
    <w:p>
      <w:r>
        <w:t>IT: TI_GERICHTE 52.2000.314 del 4 ottobre 2001</w:t>
      </w:r>
    </w:p>
    <w:p>
      <w:pPr>
        <w:pStyle w:val="Heading2"/>
      </w:pPr>
      <w:r>
        <w:t>Volltext</w:t>
      </w:r>
    </w:p>
    <w:p>
      <w:r>
        <w:t>Incarto n.52.2000.00314</w:t>
      </w:r>
    </w:p>
    <w:p>
      <w:r>
        <w:t>Lugano</w:t>
      </w:r>
    </w:p>
    <w:p>
      <w:r>
        <w:t>4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11 dicembre 2000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21 novembre 2000, no. 5161, del Consiglio di Stato, che respinge il ricorso 6 giugno 2000 dell'insorgente avverso il diniego della licenza edilizia 16/24 maggio 2000 del municipio di __________;</w:t>
      </w:r>
    </w:p>
    <w:p>
      <w:r>
        <w:t>preso atto che il 28 settembre 2001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