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52.2000.28 vom 18. April 2000</w:t>
      </w:r>
    </w:p>
    <w:p>
      <w:r>
        <w:t>TI Tribunale d'appello, 2000-04-18, IT</w:t>
      </w:r>
    </w:p>
    <w:p>
      <w:r>
        <w:rPr>
          <w:b/>
        </w:rPr>
        <w:t xml:space="preserve">Quelle: </w:t>
      </w:r>
      <w:r>
        <w:t>https://mcp.opencaselaw.ch/entscheid/ti_gerichte_52.2000.28</w:t>
      </w:r>
    </w:p>
    <w:p>
      <w:r>
        <w:t>FR: TI_GERICHTE 52.2000.28 du 18 avril 2000</w:t>
      </w:r>
    </w:p>
    <w:p>
      <w:r>
        <w:t>IT: TI_GERICHTE 52.2000.28 del 18 aprile 2000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lett. b n. 3 OG; 10 lett. a LALPS; 18, 26, 28, 30, 31, 43, 46, 53, 60, 60, 65 PAmm; dichiara e pronuncia: 1.   Il ricorso è parzialmente accolto. §.     Di conseguenza la decisione 7 dicembre 1999 (n. 5225) del Consiglio di Stato è annullata nella misura in cui priva il ricorrente dell'assegnazione di un'adeguata indennità per ripetibili. §§.   Gli atti vanno rinviati al Consiglio di Stato affinché proceda a fissare l'importo delle ripetibili. 2.   Non si prelevano tassa di giustizia né spese. Non si assegnano ripetibili per questa sede. 3.   Contro la presente decisione, è dato ricorso di diritto amministrativo al Tribunale federale a Losanna nel termine di 30 giorni dall'intimazione. 4.   Intimazione a: __________ Per il Tribunale cantonale amministrativo Il presidente  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