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52.2000.266 vom 20. November 2000</w:t>
      </w:r>
    </w:p>
    <w:p>
      <w:r>
        <w:t>TI Tribunale d'appello, 2000-11-20, IT</w:t>
      </w:r>
    </w:p>
    <w:p>
      <w:r>
        <w:rPr>
          <w:b/>
        </w:rPr>
        <w:t xml:space="preserve">Quelle: </w:t>
      </w:r>
      <w:r>
        <w:t>https://mcp.opencaselaw.ch/entscheid/ti_gerichte_52.2000.266</w:t>
      </w:r>
    </w:p>
    <w:p>
      <w:r>
        <w:t>FR: TI_GERICHTE 52.2000.266 du 20 novembre 2000</w:t>
      </w:r>
    </w:p>
    <w:p>
      <w:r>
        <w:t>IT: TI_GERICHTE 52.2000.266 del 20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Per questi motivi, visti gli art. 40 e 41 LE; 28, 35 lett. b e 36 PAmm; dichiara e pronuncia: 1.   L'istanza di revisione è respinta. 2.   La tassa di giustizia di fr. 200.-- è posta a carico dell'istante.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