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52.2000.262 vom 7. Juni 2002</w:t>
      </w:r>
    </w:p>
    <w:p>
      <w:r>
        <w:t>TI Tribunale d'appello, 2002-06-07, IT</w:t>
      </w:r>
    </w:p>
    <w:p>
      <w:r>
        <w:rPr>
          <w:b/>
        </w:rPr>
        <w:t xml:space="preserve">Quelle: </w:t>
      </w:r>
      <w:r>
        <w:t>https://mcp.opencaselaw.ch/entscheid/ti_gerichte_52.2000.262</w:t>
      </w:r>
    </w:p>
    <w:p>
      <w:r>
        <w:t>FR: TI_GERICHTE 52.2000.262 du 7 juin 2002</w:t>
      </w:r>
    </w:p>
    <w:p>
      <w:r>
        <w:t>IT: TI_GERICHTE 52.2000.262 del 7 giugno 2002</w:t>
      </w:r>
    </w:p>
    <w:p>
      <w:pPr>
        <w:pStyle w:val="Heading2"/>
      </w:pPr>
      <w:r>
        <w:t>Volltext</w:t>
      </w:r>
    </w:p>
    <w:p>
      <w:r>
        <w:t>Incarto n.52.2000.00262</w:t>
      </w:r>
    </w:p>
    <w:p>
      <w:r>
        <w:t>Lugano</w:t>
      </w:r>
    </w:p>
    <w:p>
      <w:r>
        <w:t>7 giugno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11 ottobre 2000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27 settembre 2000 della Sezione delle bonifiche e del catasto, che ha respinto l'istanza presentata dall'insorgente al fine di ottenere un sussidio per avviare un'attività agrituristica presso la __________ in territorio di __________ e __________;</w:t>
      </w:r>
    </w:p>
    <w:p>
      <w:r>
        <w:t>preso atto che il 29 maggio 2002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