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52.2000.24 vom 11. Februar 2000</w:t>
      </w:r>
    </w:p>
    <w:p>
      <w:r>
        <w:t>TI Tribunale d'appello, 2000-02-11, IT</w:t>
      </w:r>
    </w:p>
    <w:p>
      <w:r>
        <w:rPr>
          <w:b/>
        </w:rPr>
        <w:t xml:space="preserve">Quelle: </w:t>
      </w:r>
      <w:r>
        <w:t>https://mcp.opencaselaw.ch/entscheid/ti_gerichte_52.2000.24</w:t>
      </w:r>
    </w:p>
    <w:p>
      <w:r>
        <w:t>FR: TI_GERICHTE 52.2000.24 du 11 février 2000</w:t>
      </w:r>
    </w:p>
    <w:p>
      <w:r>
        <w:t>IT: TI_GERICHTE 52.2000.24 del 11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PAmm). Dato l'esito, si prescinde dal prelievo di una tassa di giustizia e dall'assegnazioni di ripetibili. Per questi motivi, visti gli art. 21, 35 LE; 3, 18, 28, 31, 43, 60, 61, 65 PAmm; dichiara e pronuncia: 1.   Il ricorso è parzialmente accolto. §.  Di conseguenza: 1.1.   la decisione 22 dicembre 1999 del Consiglio di Stato (n. 5610) è annullata. 1.2.   gli atti sono rinviati al Consiglio di Stato per nuova decisione ai sensi del considerando 4. 2.   Non si preleva tassa di giustizia. Non si assegnano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