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52.2000.216 vom 2. Januar 2001</w:t>
      </w:r>
    </w:p>
    <w:p>
      <w:r>
        <w:t>TI Tribunale d'appello, 2001-01-02, IT</w:t>
      </w:r>
    </w:p>
    <w:p>
      <w:r>
        <w:rPr>
          <w:b/>
        </w:rPr>
        <w:t xml:space="preserve">Quelle: </w:t>
      </w:r>
      <w:r>
        <w:t>https://mcp.opencaselaw.ch/entscheid/ti_gerichte_52.2000.216</w:t>
      </w:r>
    </w:p>
    <w:p>
      <w:r>
        <w:t>FR: TI_GERICHTE 52.2000.216 du 2 janvier 2001</w:t>
      </w:r>
    </w:p>
    <w:p>
      <w:r>
        <w:t>IT: TI_GERICHTE 52.2000.216 del 2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agosto 2000 (n. 3456) del Consiglio di Stato è annullata. 1.2.     gli atti vengono retrocessi al Consiglio di Stato affinché si pronunci nuovamente previo esperimento di un sopralluogo. 2.   Non si prelevano né tasse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