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52.2000.209 vom 31. Oktober 2000</w:t>
      </w:r>
    </w:p>
    <w:p>
      <w:r>
        <w:t>TI Tribunale d'appello, 2000-10-31, IT</w:t>
      </w:r>
    </w:p>
    <w:p>
      <w:r>
        <w:rPr>
          <w:b/>
        </w:rPr>
        <w:t xml:space="preserve">Quelle: </w:t>
      </w:r>
      <w:r>
        <w:t>https://mcp.opencaselaw.ch/entscheid/ti_gerichte_52.2000.209</w:t>
      </w:r>
    </w:p>
    <w:p>
      <w:r>
        <w:t>FR: TI_GERICHTE 52.2000.209 du 31 octobre 2000</w:t>
      </w:r>
    </w:p>
    <w:p>
      <w:r>
        <w:t>IT: TI_GERICHTE 52.2000.209 del 31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novembre 1997 in re S. V. e llcc; inoltre, in materia espropriativa, DTF 122 I 202 consid, 3b in re A. M. e llcc c. comune di V. e Tribunale amministrativo); che, dovendosi limitare a stralciare il ricorso, il Tribunale cantonale amministrativo rinuncia al prelievo di una tassa di giustizia (art. 28 PAmm); che tuttavia il CDAM non può validamente sottrarsi all'obbligo di rifondere delle adeguate ripetibili all'insorgente, assistita da un legale iscritto all'albo (art. 31 PAmm); che la giustificazione addotta dalla parte soccombente di non ritenersi responsabile dell'accaduto in quanto il bando di concorso è stato pubblicato d'intesa con il Dipartimento del territorio, Ufficio appalti e lavori sussidiati non può essere accolta, ritenuto che lo stesso porta la firma della delegazione consortile del CDAM; inoltre quest'ultimo in ragione dei due giudizi prolati da questo tribunale in re __________ c. CDAM doveva sapere che la presente procedura di concorso soggiace al CIAP; che pertanto il CDAM è tenuto a versare alla __________ la somma di fr. 500.-- a titolo di ripetibili. Per questi motivi, visti gli art. 6, 7 e 15 cpv. 2 CIAP; 4 DECIAP; § 5 DirCIAP; 18, 28, 31, 48, 60, 61 e 65 PAmm; dichiara e pronuncia: 1.   Il ricorso 8 settembre 2000 è stralciato dai ruoli in quanto divenuto privo d'oggetto. 2.   Il Consorzio depurazione acque Mendrisio e dintorni è tenuto a versare alla ricorrente un importo di fr. 500.-- a titolo di ripetibili.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