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52.2000.19 vom 12. April 2000</w:t>
      </w:r>
    </w:p>
    <w:p>
      <w:r>
        <w:t>TI Tribunale d'appello, 2000-04-12, IT</w:t>
      </w:r>
    </w:p>
    <w:p>
      <w:r>
        <w:rPr>
          <w:b/>
        </w:rPr>
        <w:t xml:space="preserve">Quelle: </w:t>
      </w:r>
      <w:r>
        <w:t>https://mcp.opencaselaw.ch/entscheid/ti_gerichte_52.2000.19</w:t>
      </w:r>
    </w:p>
    <w:p>
      <w:r>
        <w:t>FR: TI_GERICHTE 52.2000.19 du 12 avril 2000</w:t>
      </w:r>
    </w:p>
    <w:p>
      <w:r>
        <w:t>IT: TI_GERICHTE 52.2000.19 del 12 aprile 2000</w:t>
      </w:r>
    </w:p>
    <w:p>
      <w:pPr>
        <w:pStyle w:val="Heading2"/>
      </w:pPr>
      <w:r>
        <w:t>Volltext</w:t>
      </w:r>
    </w:p>
    <w:p>
      <w:r>
        <w:t>Incarto n.52.2000.00019</w:t>
      </w:r>
    </w:p>
    <w:p>
      <w:r>
        <w:t>Lugano</w:t>
      </w:r>
    </w:p>
    <w:p>
      <w:r>
        <w:t>12 aprile 2000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12 gennaio 2000 di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7 dicembre 1999, no. 5212, del Consiglio di Stato, che ha respinto il gravame inoltrato dalla ricorrente avverso la risoluzione 12 settembre 1997, no. E 395, con la quale la Sezione degli stranieri le ha negato il rinnovo del permesso di dimora rispettivamente il rilascio di un tale premesso per la figlia __________;</w:t>
      </w:r>
    </w:p>
    <w:p>
      <w:r>
        <w:t>preso atto che l'11 aprile 2000 il rappresentante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