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52.2000.153 vom 14. Juni 2000</w:t>
      </w:r>
    </w:p>
    <w:p>
      <w:r>
        <w:t>TI Tribunale d'appello, 2000-06-14, IT</w:t>
      </w:r>
    </w:p>
    <w:p>
      <w:r>
        <w:rPr>
          <w:b/>
        </w:rPr>
        <w:t xml:space="preserve">Quelle: </w:t>
      </w:r>
      <w:r>
        <w:t>https://mcp.opencaselaw.ch/entscheid/ti_gerichte_52.2000.153</w:t>
      </w:r>
    </w:p>
    <w:p>
      <w:r>
        <w:t>FR: TI_GERICHTE 52.2000.153 du 14 juin 2000</w:t>
      </w:r>
    </w:p>
    <w:p>
      <w:r>
        <w:t>IT: TI_GERICHTE 52.2000.153 del 14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LAvv; 3, 18, 28, 31, 43, 60, 61, 65 PAmm; dichiara e pronuncia: 1.   Il ricorso è accolto. §.  Di conseguenza: 1.1.   la decisione 22 maggio 2000 del GIAR è annullata. 1.2.   gli atti sono rinviati al GIAR affinché statuisca nel merito del ricorso inoltrato da __________ contro la decisione 2 maggio 2000 del Dipartimento delle Istituzioni. 2.   Non si prelevano né spese né tassa di giustizia. 3.   Lo Stato rifonderà alla ricorrente fr. 200.-- a titolo di ripetibili.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