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52.2000.148 vom 12. Juni 2001</w:t>
      </w:r>
    </w:p>
    <w:p>
      <w:r>
        <w:t>TI Tribunale d'appello, 2001-06-12, IT</w:t>
      </w:r>
    </w:p>
    <w:p>
      <w:r>
        <w:rPr>
          <w:b/>
        </w:rPr>
        <w:t xml:space="preserve">Quelle: </w:t>
      </w:r>
      <w:r>
        <w:t>https://mcp.opencaselaw.ch/entscheid/ti_gerichte_52.2000.148</w:t>
      </w:r>
    </w:p>
    <w:p>
      <w:r>
        <w:t>FR: TI_GERICHTE 52.2000.148 du 12 juin 2001</w:t>
      </w:r>
    </w:p>
    <w:p>
      <w:r>
        <w:t>IT: TI_GERICHTE 52.2000.148 del 12 giugno 2001</w:t>
      </w:r>
    </w:p>
    <w:p>
      <w:pPr>
        <w:pStyle w:val="Heading2"/>
      </w:pPr>
      <w:r>
        <w:t>Volltext</w:t>
      </w:r>
    </w:p>
    <w:p>
      <w:r>
        <w:t>Incarto n.52.2000.00148</w:t>
      </w:r>
    </w:p>
    <w:p>
      <w:r>
        <w:t>Lugano</w:t>
      </w:r>
    </w:p>
    <w:p>
      <w:r>
        <w:t>12 giugno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31 maggio 2000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16 maggio 2000 (n. 3/2000) con cui l'Ufficio dei permessi (UP) del Dipartimento delle istituzioni ha respinto l'istanza dell'insorgente volta ad ottenere il rilascio della licenza per l'installazione di 10 apparecchi "__________";</w:t>
      </w:r>
    </w:p>
    <w:p>
      <w:r>
        <w:t>preso atto che il 6 giugno 2001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