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52.2000.110 vom 10. Mai 2000</w:t>
      </w:r>
    </w:p>
    <w:p>
      <w:r>
        <w:t>TI Tribunale d'appello, 2000-05-10, IT</w:t>
      </w:r>
    </w:p>
    <w:p>
      <w:r>
        <w:rPr>
          <w:b/>
        </w:rPr>
        <w:t xml:space="preserve">Quelle: </w:t>
      </w:r>
      <w:r>
        <w:t>https://mcp.opencaselaw.ch/entscheid/ti_gerichte_52.2000.110</w:t>
      </w:r>
    </w:p>
    <w:p>
      <w:r>
        <w:t>FR: TI_GERICHTE 52.2000.110 du 10 mai 2000</w:t>
      </w:r>
    </w:p>
    <w:p>
      <w:r>
        <w:t>IT: TI_GERICHTE 52.2000.110 del 10 maggio 2000</w:t>
      </w:r>
    </w:p>
    <w:p>
      <w:pPr>
        <w:pStyle w:val="Heading2"/>
      </w:pPr>
      <w:r>
        <w:t>Volltext</w:t>
      </w:r>
    </w:p>
    <w:p>
      <w:r>
        <w:t>Incarto n.52.2000.00110</w:t>
      </w:r>
    </w:p>
    <w:p>
      <w:r>
        <w:t>Lugano</w:t>
      </w:r>
    </w:p>
    <w:p>
      <w:r>
        <w:t>10 maggio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19 aprile 2000 del</w:t>
      </w:r>
    </w:p>
    <w:p>
      <w:r>
        <w:t>__________</w:t>
      </w:r>
    </w:p>
    <w:p>
      <w:r>
        <w:t>contro</w:t>
      </w:r>
    </w:p>
    <w:p>
      <w:r>
        <w:t>la decisione 17 aprile 2000 dell'Ufficio dell'ispettorato del lavoro, pubblicata sul FUCT n. __________, in materia di permessi per il lavoro festivo;</w:t>
      </w:r>
    </w:p>
    <w:p>
      <w:r>
        <w:t>preso atto che il 9 maggio 2000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