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52.2000.104 vom 5. September 2000</w:t>
      </w:r>
    </w:p>
    <w:p>
      <w:r>
        <w:t>TI Tribunale d'appello, 2000-09-05, IT</w:t>
      </w:r>
    </w:p>
    <w:p>
      <w:r>
        <w:rPr>
          <w:b/>
        </w:rPr>
        <w:t xml:space="preserve">Quelle: </w:t>
      </w:r>
      <w:r>
        <w:t>https://mcp.opencaselaw.ch/entscheid/ti_gerichte_52.2000.104</w:t>
      </w:r>
    </w:p>
    <w:p>
      <w:r>
        <w:t>FR: TI_GERICHTE 52.2000.104 du 5 septembre 2000</w:t>
      </w:r>
    </w:p>
    <w:p>
      <w:r>
        <w:t>IT: TI_GERICHTE 52.2000.104 del 5 settembre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cpv. 1 lett. b LCStr; 30 cpv. 2 e 33 cpv. 2 OAC; 10 LALCStr; 1 segg. PAmm; dichiara e pronuncia: 1.   Nella misura in cui è ricevibile, il ricorso è respinto. 2.   La tassa di giustizia e le spese di fr. 800.-- sono poste a carico dell'insorgente. 3.   Contro la presente decisione è dato ricorso di diritto amministrativo al Tribunale federale di Losanna nel termine di 30 giorni dalla notifica. 4.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