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52.1998.78 vom 14. Juli 1998</w:t>
      </w:r>
    </w:p>
    <w:p>
      <w:r>
        <w:t>TI Tribunale d'appello, 1998-07-14, IT</w:t>
      </w:r>
    </w:p>
    <w:p>
      <w:r>
        <w:rPr>
          <w:b/>
        </w:rPr>
        <w:t xml:space="preserve">Quelle: </w:t>
      </w:r>
      <w:r>
        <w:t>https://mcp.opencaselaw.ch/entscheid/ti_gerichte_52.1998.78</w:t>
      </w:r>
    </w:p>
    <w:p>
      <w:r>
        <w:t>FR: TI_GERICHTE 52.1998.78 du 14 juillet 1998</w:t>
      </w:r>
    </w:p>
    <w:p>
      <w:r>
        <w:t>IT: TI_GERICHTE 52.1998.78 del 14 luglio 1998</w:t>
      </w:r>
    </w:p>
    <w:p>
      <w:pPr>
        <w:pStyle w:val="Heading2"/>
      </w:pPr>
      <w:r>
        <w:t>Volltext</w:t>
      </w:r>
    </w:p>
    <w:p>
      <w:r>
        <w:t>Incarto n.52.98.00078</w:t>
      </w:r>
    </w:p>
    <w:p>
      <w:r>
        <w:t>Lugano</w:t>
      </w:r>
    </w:p>
    <w:p>
      <w:r>
        <w:t>14 luglio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24 marzo 1998 di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risoluzione 6 marzo 1998 con cui il Presidente del Consiglio di Stato si è rifiutato di concedere all'insorgente l'effetto sospensivo al ricorso inoltrato contro la decisione 12 febbraio 1998 con cui il Dipartimento delle istituzioni, Sezione della circolazione, gli ha revocato a tempo indeterminato la licenza di condurre per motivi di sicurezza;</w:t>
      </w:r>
    </w:p>
    <w:p>
      <w:r>
        <w:t>preso atto che in data 30 giugno 1998 la patrocinatrice del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