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52.1998.367 vom 14. Januar 1999</w:t>
      </w:r>
    </w:p>
    <w:p>
      <w:r>
        <w:t>TI Tribunale d'appello, 1999-01-14, IT</w:t>
      </w:r>
    </w:p>
    <w:p>
      <w:r>
        <w:rPr>
          <w:b/>
        </w:rPr>
        <w:t xml:space="preserve">Quelle: </w:t>
      </w:r>
      <w:r>
        <w:t>https://mcp.opencaselaw.ch/entscheid/ti_gerichte_52.1998.367</w:t>
      </w:r>
    </w:p>
    <w:p>
      <w:r>
        <w:t>FR: TI_GERICHTE 52.1998.367 du 14 janvier 1999</w:t>
      </w:r>
    </w:p>
    <w:p>
      <w:r>
        <w:t>IT: TI_GERICHTE 52.1998.367 del 14 gennaio 1999</w:t>
      </w:r>
    </w:p>
    <w:p>
      <w:pPr>
        <w:pStyle w:val="Heading2"/>
      </w:pPr>
      <w:r>
        <w:t>Volltext</w:t>
      </w:r>
    </w:p>
    <w:p>
      <w:r>
        <w:t>Incarto n.52.98.00367</w:t>
      </w:r>
    </w:p>
    <w:p>
      <w:r>
        <w:t>Lugano</w:t>
      </w:r>
    </w:p>
    <w:p>
      <w:r>
        <w:t>14 gennaio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17 dicembre 1998 di</w:t>
      </w:r>
    </w:p>
    <w:p>
      <w:r>
        <w:t>__________</w:t>
      </w:r>
    </w:p>
    <w:p>
      <w:r>
        <w:t>contro</w:t>
      </w:r>
    </w:p>
    <w:p>
      <w:r>
        <w:t>la decisione 1º dicembre 1998, no. 5536, del Consiglio di Stato, in materia di revoca della licenza di condurre;</w:t>
      </w:r>
    </w:p>
    <w:p>
      <w:r>
        <w:t>preso atto che in data 11 gennaio 1999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