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 vom 30. Oktober 1998</w:t>
      </w:r>
    </w:p>
    <w:p>
      <w:r>
        <w:t>TI Tribunale d'appello, 1998-10-30, IT</w:t>
      </w:r>
    </w:p>
    <w:p>
      <w:r>
        <w:rPr>
          <w:b/>
        </w:rPr>
        <w:t xml:space="preserve">Quelle: </w:t>
      </w:r>
      <w:r>
        <w:t>https://mcp.opencaselaw.ch/entscheid/ti_gerichte_52.1998.3</w:t>
      </w:r>
    </w:p>
    <w:p>
      <w:r>
        <w:t>FR: TI_GERICHTE 52.1998.3 du 30 octobre 1998</w:t>
      </w:r>
    </w:p>
    <w:p>
      <w:r>
        <w:t>IT: TI_GERICHTE 52.1998.3 del 30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in alto); che in effetti la procedura é divenuta priva di oggetto a seguito dell'adozione da parte del consiglio comunale di __________ di una serie di decisioni sui conti, quelle di cui il ricorrente eccepiva la mancanza, per cui il comune deve essere considerato - ai fini della ripartizione delle spese - quale parte soccombente (cfr. STA inedita 10 novembre 1997 in re S. V. e llcc; Merkli/Aeschlimann/Herzog, op. cit., N. 3 ad art. 110 cpv. 1); che, secondo la prassi, l'ente pubblico viene sollevato dal pagamento della tassa di giudizio quando non interviene in causa a tutela di interessi economici propri; che, per concludere, in applicazione degli insegnamenti di cui sopra, il Tribunale non preleva una tassa di giudizio relativamente alla presente sede ed annulla il dispositivo n. 2 del giudizio impugnato, con cui il Consiglio di Stato ha messo a carico del ricorrente una tassa di giudizio e delle spese pari a fr. 200.--; visti gli art. 151, 208, 209 LOC, 3, 28, 46, 60, 61 PAmm dichiara e pronuncia: 1.   Il ricorso è stralciato dai ruoli in quanto divenuto privo di oggetto. 2.   E' annullato il dispositivo n. 2 della risoluzione 9 dicembre 1997 (n. 6337) del Consiglio di Stato. 3.   Non si prelevano né tassa né spese di giustizia.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