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52.1998.184 vom 12. August 1998</w:t>
      </w:r>
    </w:p>
    <w:p>
      <w:r>
        <w:t>TI Tribunale d'appello, 1998-08-12, IT</w:t>
      </w:r>
    </w:p>
    <w:p>
      <w:r>
        <w:rPr>
          <w:b/>
        </w:rPr>
        <w:t xml:space="preserve">Quelle: </w:t>
      </w:r>
      <w:r>
        <w:t>https://mcp.opencaselaw.ch/entscheid/ti_gerichte_52.1998.184</w:t>
      </w:r>
    </w:p>
    <w:p>
      <w:r>
        <w:t>FR: TI_GERICHTE 52.1998.184 du 12 août 1998</w:t>
      </w:r>
    </w:p>
    <w:p>
      <w:r>
        <w:t>IT: TI_GERICHTE 52.1998.184 del 12 agosto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giugno 1996 aveva ricordato alla ricorrente i suoi doveri di detentrice di cani, invitandola a tenerli al guinzaglio durante le sue passeggiate. L'insorgente ha rimproverato all'autorità di prima istanza di non aver preso in considerazione le dichiarazioni rese dai signori __________, __________, __________, __________ e __________. Questa affermazione è priva di fondamento, in quanto il Consiglio di Stato nella sentenza impugnata ha preso esplicitamente posizione in merito a tali scritti (cfr. sentenza impugnata, cifra 3, pag. 8), rilevando che queste dichiarazioni non chiariscono in alcun modo se la ricorrente durante le sue passeggiate tiene i propri cani al guinzaglio. Negli scritti viene solo confermato che i cani della ricorrente sono docili. Tale aspetto non è però di alcuna rilevanza, in quanto in questa sede trattasi solo di giudicare se l'insorgente, la mattina del 19 agosto 1997, teneva o meno il proprio cane al guinzaglio. Solo __________ ha asserito di aver sempre visto la ricorrente condurre al guinzaglio i propri cani. Si tratta tuttavia della sola prova a favore della tesi della ricorrente, mentre più numerose e più dettagliate sono le prove a favore della versione del teste __________. Pertanto questo Tribunale, valutando liberamente le prove offerte, giunge al solido convincimento che l'infrazione rimproverata alla ricorrente é effettivamente da lei stata commessa. Per il che, il ricorso va respinto e la multa inflitta confermata. La tassa di giustizia e le ripetibili seguono la soccombenza. Per questi motivi, visti gli art. 107, 148 LOC; 128 regolamento comunale di __________ del 19 ottobre 1992, cifre 1 e 2 ordinanza municipale sulla detenzione dei cani del 22 agosto 1994, 1, 18, 28, 60, 61 PAmm, dichiara e pronuncia: 1.   Il ricorso è respinto. 2.   La tassa di giustizia e le spese per complessivi fr. 600.-- sono posti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