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52.1998.173 vom 7. September 1998</w:t>
      </w:r>
    </w:p>
    <w:p>
      <w:r>
        <w:t>TI Tribunale d'appello, 1998-09-07, IT</w:t>
      </w:r>
    </w:p>
    <w:p>
      <w:r>
        <w:rPr>
          <w:b/>
        </w:rPr>
        <w:t xml:space="preserve">Quelle: </w:t>
      </w:r>
      <w:r>
        <w:t>https://mcp.opencaselaw.ch/entscheid/ti_gerichte_52.1998.173</w:t>
      </w:r>
    </w:p>
    <w:p>
      <w:r>
        <w:t>FR: TI_GERICHTE 52.1998.173 du 7 septembre 1998</w:t>
      </w:r>
    </w:p>
    <w:p>
      <w:r>
        <w:t>IT: TI_GERICHTE 52.1998.173 del 7 settembre 1998</w:t>
      </w:r>
    </w:p>
    <w:p>
      <w:pPr>
        <w:pStyle w:val="Heading2"/>
      </w:pPr>
      <w:r>
        <w:t>Volltext</w:t>
      </w:r>
    </w:p>
    <w:p>
      <w:r>
        <w:t>Incarto n.52.98.00173</w:t>
      </w:r>
    </w:p>
    <w:p>
      <w:r>
        <w:t>Lugano</w:t>
      </w:r>
    </w:p>
    <w:p>
      <w:r>
        <w:t>7 settembre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sull'istanza di revisione 18 marzo 1998 della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volta a bloccare l'ordine di demolizione delle opere abusive realizzate sul map. no. __________ RFD del Comune di __________;</w:t>
      </w:r>
    </w:p>
    <w:p>
      <w:r>
        <w:t>preso atto che in data 3 settembre 1998 il patrocinatore della ricorrente ha comunicato di ritirare l'istanza;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