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52.1998.167 vom 27. August 1998</w:t>
      </w:r>
    </w:p>
    <w:p>
      <w:r>
        <w:t>TI Tribunale d'appello, 1998-08-27, IT</w:t>
      </w:r>
    </w:p>
    <w:p>
      <w:r>
        <w:rPr>
          <w:b/>
        </w:rPr>
        <w:t xml:space="preserve">Quelle: </w:t>
      </w:r>
      <w:r>
        <w:t>https://mcp.opencaselaw.ch/entscheid/ti_gerichte_52.1998.167</w:t>
      </w:r>
    </w:p>
    <w:p>
      <w:r>
        <w:t>FR: TI_GERICHTE 52.1998.167 du 27 août 1998</w:t>
      </w:r>
    </w:p>
    <w:p>
      <w:r>
        <w:t>IT: TI_GERICHTE 52.1998.167 del 27 agosto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PAmm); visti gli art. 98a, 100 lett. b n. 3 e 101 lett. d OG; art. 1 della Legge transitoria d'applicazione dell'art. 98a della legge federale sull'organizzazione giudiziaria in materia di diritto degli stranieri del 12 marzo 1997; 3, 43, 46, 48 e 60 PAmm; dichiara e pronuncia: 1.   Il ricorso è irricevibile. 2.   La tassa di giustizia e le spese, di complessivi fr. 500.–, sono a carico del ricorrente. 3.   Contro la presente decisione, nella misura in cui è fondata sul diritto pubblico federale, è dato ricorso di diritto amministrativo al Tribunale federale a Losanna nel termine di 30 giorni dall'intimazione.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