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52.1998.141 vom 2. November 1998</w:t>
      </w:r>
    </w:p>
    <w:p>
      <w:r>
        <w:t>TI Tribunale d'appello, 1998-11-02, IT</w:t>
      </w:r>
    </w:p>
    <w:p>
      <w:r>
        <w:rPr>
          <w:b/>
        </w:rPr>
        <w:t xml:space="preserve">Quelle: </w:t>
      </w:r>
      <w:r>
        <w:t>https://mcp.opencaselaw.ch/entscheid/ti_gerichte_52.1998.141</w:t>
      </w:r>
    </w:p>
    <w:p>
      <w:r>
        <w:t>FR: TI_GERICHTE 52.1998.141 du 2 novembre 1998</w:t>
      </w:r>
    </w:p>
    <w:p>
      <w:r>
        <w:t>IT: TI_GERICHTE 52.1998.141 del 2 novembre 1998</w:t>
      </w:r>
    </w:p>
    <w:p>
      <w:pPr>
        <w:pStyle w:val="Heading2"/>
      </w:pPr>
      <w:r>
        <w:t>Volltext</w:t>
      </w:r>
    </w:p>
    <w:p>
      <w:r>
        <w:t>Incarto n.52.98.00141</w:t>
      </w:r>
    </w:p>
    <w:p>
      <w:r>
        <w:t>Lugano</w:t>
      </w:r>
    </w:p>
    <w:p>
      <w:r>
        <w:t>2 novembre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20 maggio 1998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29 aprile 1998, no. 1834, del Consiglio di Stato che respinge l'impugnativa presentata dall'insorgente avverso la risoluzione 29 dicembre 1997 con cui il municipio di __________ le ha negato la licenza edilizia per ristrutturare e sopraelevare uno stabile situato nella zona del nucleo (part. no. __________ RFD);</w:t>
      </w:r>
    </w:p>
    <w:p>
      <w:r>
        <w:t>preso atto che in data 27 ottobre 1998 il patrocinatore della ricorrente ha comunicato di ritirare il ricorso;</w:t>
      </w:r>
    </w:p>
    <w:p>
      <w:r>
        <w:t>ritenuto nondimeno che alle resistenti __________ e Comunione ereditaria fu __________ assistite da legali iscritti all'albo va riconosciuta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