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52.1997.86 vom 16. Februar 1998</w:t>
      </w:r>
    </w:p>
    <w:p>
      <w:r>
        <w:t>TI Tribunale d'appello, 1998-02-16, IT</w:t>
      </w:r>
    </w:p>
    <w:p>
      <w:r>
        <w:rPr>
          <w:b/>
        </w:rPr>
        <w:t xml:space="preserve">Quelle: </w:t>
      </w:r>
      <w:r>
        <w:t>https://mcp.opencaselaw.ch/entscheid/ti_gerichte_52.1997.86</w:t>
      </w:r>
    </w:p>
    <w:p>
      <w:r>
        <w:t>FR: TI_GERICHTE 52.1997.86 du 16 février 1998</w:t>
      </w:r>
    </w:p>
    <w:p>
      <w:r>
        <w:t>IT: TI_GERICHTE 52.1997.86 del 16 febbraio 1998</w:t>
      </w:r>
    </w:p>
    <w:p>
      <w:pPr>
        <w:pStyle w:val="Heading2"/>
      </w:pPr>
      <w:r>
        <w:t>Volltext</w:t>
      </w:r>
    </w:p>
    <w:p>
      <w:r>
        <w:t>Incarto n.52.97.00086</w:t>
      </w:r>
    </w:p>
    <w:p>
      <w:r>
        <w:t>Lugano</w:t>
      </w:r>
    </w:p>
    <w:p>
      <w:r>
        <w:t>16 febbraio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aprile 1997 di</w:t>
      </w:r>
    </w:p>
    <w:p>
      <w:r>
        <w:t>Comune di __________</w:t>
      </w:r>
    </w:p>
    <w:p>
      <w:r>
        <w:t>contro</w:t>
      </w:r>
    </w:p>
    <w:p>
      <w:r>
        <w:t>la decisione 3 aprile 1997, no. 38, del Dipartimento delle istituzioni che accoglie parzialmente il reclamo 25 gennaio 1996 del dr __________, e llcc interposto contro la decisione 10 gennaio 1996 del municipio di __________ con la quale veniva respinta la richiesta di indennizzo per la cessazione della fornitura del gas a seguito della chiusura dell'azienda;</w:t>
      </w:r>
    </w:p>
    <w:p>
      <w:r>
        <w:t>rilevato che in occasione delludienza di sopralluogo 12 febbraio 1998, dopo discussione, il comune ha dichiarato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