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52.1997.64 vom 9. Mai 1997</w:t>
      </w:r>
    </w:p>
    <w:p>
      <w:r>
        <w:t>TI Tribunale d'appello, 1997-05-09, IT</w:t>
      </w:r>
    </w:p>
    <w:p>
      <w:r>
        <w:rPr>
          <w:b/>
        </w:rPr>
        <w:t xml:space="preserve">Quelle: </w:t>
      </w:r>
      <w:r>
        <w:t>https://mcp.opencaselaw.ch/entscheid/ti_gerichte_52.1997.64</w:t>
      </w:r>
    </w:p>
    <w:p>
      <w:r>
        <w:t>FR: TI_GERICHTE 52.1997.64 du 9 mai 1997</w:t>
      </w:r>
    </w:p>
    <w:p>
      <w:r>
        <w:t>IT: TI_GERICHTE 52.1997.64 del 9 maggio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febbraio 1997, no. 947, del Consiglio di Stato; 1.1.2.     la decisione 4 ottobre 1996 del municipio di __________; 1.2.   gli atti sono rinviati al municipio di __________ affinché rilasci ai ricorrenti la licenza richiesta subordinandola alla condizione di cui al punto 4.2. 2.   La tassa di giustizia fr. 900.-- è a carico della resistente __________ nella misura di fr. 600.-- e dei ricorrenti __________ in solido per il resto (fr. 300.-). 3.   I ricorrenti __________ rifonderanno alla resistente __________ fr. 600.-- a titolo di ripetibili. 4.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