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52.1997.372 vom 6. März 1998</w:t>
      </w:r>
    </w:p>
    <w:p>
      <w:r>
        <w:t>TI Tribunale d'appello, 1998-03-06, IT</w:t>
      </w:r>
    </w:p>
    <w:p>
      <w:r>
        <w:rPr>
          <w:b/>
        </w:rPr>
        <w:t xml:space="preserve">Quelle: </w:t>
      </w:r>
      <w:r>
        <w:t>https://mcp.opencaselaw.ch/entscheid/ti_gerichte_52.1997.372</w:t>
      </w:r>
    </w:p>
    <w:p>
      <w:r>
        <w:t>FR: TI_GERICHTE 52.1997.372 du 6 mars 1998</w:t>
      </w:r>
    </w:p>
    <w:p>
      <w:r>
        <w:t>IT: TI_GERICHTE 52.1997.372 del 6 marzo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cpv. 1 lett. c LCStr). 3.   Secondo costante giurisprudenza del Tribunale federale, un superamento di 30 km/h della velocità massima consentita comporta la possibilità di revoca della licenza di condurre anche quando le condizioni della circolazione erano nel caso concreto favorevoli e la reputazione del conducente è buona (DTF 119 Ib 154 consid. 2a; 113 Ib 143 consid. 3c; 108 Ib 65 consid. 1). Qualora venga accertato un superamento superiore a 30 km/h del limite di velocità le competenti autorità cantonali sono obbligate a revocare la licenza di condurre giusta l'art. 16 cpv. 3 lett. a LCStr, senza alcun riguardo alle concrete circostanze del caso (DTF 119 Ib 145 consid. 2a; 118 IV 188 consid. 2b). 4.   Nella fattispecie in esame, come risulta dagli atti e come esplicitamente ammesso dal ricorrente, egli ha circolato sulla strada cantonale ad una velocità di 90/95 km/h e di 110/120 km/h laddove vige il limite di 60 rispettivamente 80 km/h. Il Consiglio di Stato ha del resto riconosciuto, nella sua risposta al gravame, di aver indicato per errore il limite di velocità in abitato di 50 km/h invece di quello di 60 km/h esistente in quel tratto. Ma ciò non è di soccorso all'insorgente, avendo egli in tutti i casi oltrepassato di almeno 30 km/h la velocità consentita e tenuto conto dei principi giurisprudenziali sopra esposti. La revoca della licenza di condurre si impone dunque come una misura amministrativa obbligatoria. 5.   Quanto alla durata del provvedimento, richiamati i criteri di commisurazione sanciti dall'art. 33 cpv. 2 OAC, va rilevato che dagli atti trasmessi dalla Sezione della circolazione risulta che il ricorrente è già stato in passato oggetto di un provvedimento amministrativo per infrazione alle regole sulla circolazione stradale. Gli è stata difatti revocata la licenza di condurre categoria G da parte delle autorità grigionesi il 4 novembre 1995, per un periodo di sei mesi, per aver circolato il 23 giugno 1995 con una vettura senza essere in possesso della richiesta licenza di condurre in territorio di __________. Da quanto appena esposto emerge che l'insorgente è recidivo ai sensi dell'art. 17 cpv. 1 lett. c LCStr, essendo trascorsi soltanto poco più di 13 mesi tra il momento in cui si sono svolti i fatti qui in esame e il termine del precedente periodo di revoca. Ne consegue che la durata del provvedimento litigioso, contenuta comunque al minimo previsto dalla legge per i casi di recidiva, risulta pienamente giustificata. Stante tutto quanto precede, il gravame va dunque respinto. 6.   La tassa di giustizia e le spese seguono la soccombenza del ricorrente (art. 28 PAmm). Per questi motivi, visti gli art. 16 cpv. 3 lett. a, 17 cpv. 1 lett. c LCStr; 4a cpv. 1 e 5 ONC, 30 cpv. 2, 33 cpv. 2 OAC; 10 LACStr; 3, 18, 31, 43, 46, 60, 61 PAmm, dichiara e pronuncia: 1.   Il ricorso è respinto. 2.   La tassa di giustizia e le spese di complessivi fr. 800.– sono a carico del ricorrente. 3.   Contro la presente decisione, è dato ricorso di diritto amministrativo al Tribunale federale a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