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52.1997.293 vom 17. Dezember 1997</w:t>
      </w:r>
    </w:p>
    <w:p>
      <w:r>
        <w:t>TI Tribunale d'appello, 1997-12-17, IT</w:t>
      </w:r>
    </w:p>
    <w:p>
      <w:r>
        <w:rPr>
          <w:b/>
        </w:rPr>
        <w:t xml:space="preserve">Quelle: </w:t>
      </w:r>
      <w:r>
        <w:t>https://mcp.opencaselaw.ch/entscheid/ti_gerichte_52.1997.293</w:t>
      </w:r>
    </w:p>
    <w:p>
      <w:r>
        <w:t>FR: TI_GERICHTE 52.1997.293 du 17 décembre 1997</w:t>
      </w:r>
    </w:p>
    <w:p>
      <w:r>
        <w:t>IT: TI_GERICHTE 52.1997.293 del 17 dicembre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settembre 1997 del Dipartimento delle opere sociali è ridotta a 500.- fr. 2.   Non si prelevano nè spese, nè tassa di giustizia. Non si assegnano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