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52.1997.272 vom 7. Dezember 1998</w:t>
      </w:r>
    </w:p>
    <w:p>
      <w:r>
        <w:t>TI Tribunale d'appello, 1998-12-07, IT</w:t>
      </w:r>
    </w:p>
    <w:p>
      <w:r>
        <w:rPr>
          <w:b/>
        </w:rPr>
        <w:t xml:space="preserve">Quelle: </w:t>
      </w:r>
      <w:r>
        <w:t>https://mcp.opencaselaw.ch/entscheid/ti_gerichte_52.1997.272</w:t>
      </w:r>
    </w:p>
    <w:p>
      <w:r>
        <w:t>FR: TI_GERICHTE 52.1997.272 du 7 décembre 1998</w:t>
      </w:r>
    </w:p>
    <w:p>
      <w:r>
        <w:t>IT: TI_GERICHTE 52.1997.272 del 7 dicembre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marzo 1997 con cui il municipio di __________ si è rifiutato di ordinare la chiusura del laboratorio della resistente merita di essere confermata siccome immune da violazioni del diritto, in particolare dell’art. 70 cpv. 4 LALPT. In quanto rivolto contro la decisione del Consiglio di Stato che tutela questa decisione, il ricorso va senz’altro respinto, addebitando al ricorrente spese, tassa di giustizia e ripetibili. Per i motivi illustrati al considerando 5 gli atti vanno tuttavia trasmessi al Dipartimento del territorio, affinché renda le decisioni che la legge gli impone di adottare. Per questi motivi, visti gli art. 22 LPT; 70 LALPT; 8, 37 NAPR di __________; 11, 16 LPAmb; 13 OIF; 6 DLAPAmb dichiara e pronuncia: 1.   Il ricorso è respinto. §.  Gli atti sono trasmessi al Dipartimento del territorio affinché renda le decisioni di sua competenza. 2.   Le spese perizia di fr. 6'378.70 e la tassa di giustizia di fr. 1’000.- sono a carico del ricorrente, che rifonderà fr. 1’500.- alla resistente a titolo di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