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52.1997.233 vom 16. Oktober 1997</w:t>
      </w:r>
    </w:p>
    <w:p>
      <w:r>
        <w:t>TI Tribunale d'appello, 1997-10-16, IT</w:t>
      </w:r>
    </w:p>
    <w:p>
      <w:r>
        <w:rPr>
          <w:b/>
        </w:rPr>
        <w:t xml:space="preserve">Quelle: </w:t>
      </w:r>
      <w:r>
        <w:t>https://mcp.opencaselaw.ch/entscheid/ti_gerichte_52.1997.233</w:t>
      </w:r>
    </w:p>
    <w:p>
      <w:r>
        <w:t>FR: TI_GERICHTE 52.1997.233 du 16 octobre 1997</w:t>
      </w:r>
    </w:p>
    <w:p>
      <w:r>
        <w:t>IT: TI_GERICHTE 52.1997.233 del 16 ottobre 1997</w:t>
      </w:r>
    </w:p>
    <w:p>
      <w:pPr>
        <w:pStyle w:val="Heading2"/>
      </w:pPr>
      <w:r>
        <w:t>Regeste</w:t>
      </w:r>
    </w:p>
    <w:p>
      <w:r>
        <w:t>Sentenza o decisione senza scheda</w:t>
      </w:r>
    </w:p>
    <w:p>
      <w:pPr>
        <w:pStyle w:val="Heading2"/>
      </w:pPr>
      <w:r>
        <w:t>Erwägungen</w:t>
      </w:r>
    </w:p>
    <w:p>
      <w:r>
        <w:rPr>
          <w:b/>
        </w:rPr>
        <w:t>E. 17</w:t>
      </w:r>
    </w:p>
    <w:p>
      <w:r>
        <w:t>dicembre 1996 e anzi permettono di concludere che anche nei primi mesi del 1997 i soggiorni in Ticino di __________ sono stati alquanto limitati, essendosi egli ormai stabilito in Italia. Del tutto inconferente il riferimento da parte dell'insorgente ai principi contenuti nella sentenza 13 settembre 1988 del Tribunale federale delle assicurazioni in re P., trattandosi questa di una fattispecie in materia di prestazioni assicurative contro la disoccupazione erogate ad uno straniero che, avendo soggiornato all'estero per un periodo di tempo inferiore ai sei mesi previsti dall'art. 9 cpv. 3 lett. c) LDDS, non aveva perso il proprio permesso di domicilio in Svizzera e come tale era stato ritenuto residente nel nostro paese ai sensi dell'art. 12 LADI. 5.   Stante tutto quanto precede, si deve dunque concludere che la sentenza impugnata non presta il fianco alle critiche sollevate dall'insorgente. Va dunque confermata la decadenza del permesso di domicilio rilasciato ad __________. Per il che il ricorso è respinto. 6.   La tassa di giustizia e le spese seguono la soccombenza (art. 28 PAmm). Per questi motivi, visti gli art. 9 cpv. 3 lett. c) LDDS; 100 lett. b) cifra 3 OG; 1 della Legge transitoria di applicazione dell'art. 98a della legge federale sull'organizzazione giudiziaria in materia di diritto degli stranieri del 12 marzo 1997; 3, 18, 28 43, 60, 61 PAmm; dichiara e pronuncia: 1.   Il ricorso è respinto. 2.   La tassa di giustizia e le spese di fr. 500.--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