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52.1997.227 vom 31. Juli 1998</w:t>
      </w:r>
    </w:p>
    <w:p>
      <w:r>
        <w:t>TI Tribunale d'appello, 1998-07-31, IT</w:t>
      </w:r>
    </w:p>
    <w:p>
      <w:r>
        <w:rPr>
          <w:b/>
        </w:rPr>
        <w:t xml:space="preserve">Quelle: </w:t>
      </w:r>
      <w:r>
        <w:t>https://mcp.opencaselaw.ch/entscheid/ti_gerichte_52.1997.227</w:t>
      </w:r>
    </w:p>
    <w:p>
      <w:r>
        <w:t>FR: TI_GERICHTE 52.1997.227 du 31 juillet 1998</w:t>
      </w:r>
    </w:p>
    <w:p>
      <w:r>
        <w:t>IT: TI_GERICHTE 52.1997.227 del 31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2, 6, 58, 59, 60, 83, 88 LDFR; 2 Lagr; 6 legge sulla conservazione del territorio agricolo; 13 LALDFR; 18, 28 e 61 PAmm, dichiara e pronuncia: 1.   Il ricorso è respinto. 2.   La tassa di giustizia di fr. 900.- è posta a carico della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