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52.1997.205 vom 15. September 1997</w:t>
      </w:r>
    </w:p>
    <w:p>
      <w:r>
        <w:t>TI Tribunale d'appello, 1997-09-15, IT</w:t>
      </w:r>
    </w:p>
    <w:p>
      <w:r>
        <w:rPr>
          <w:b/>
        </w:rPr>
        <w:t xml:space="preserve">Quelle: </w:t>
      </w:r>
      <w:r>
        <w:t>https://mcp.opencaselaw.ch/entscheid/ti_gerichte_52.1997.205</w:t>
      </w:r>
    </w:p>
    <w:p>
      <w:r>
        <w:t>FR: TI_GERICHTE 52.1997.205 du 15 septembre 1997</w:t>
      </w:r>
    </w:p>
    <w:p>
      <w:r>
        <w:t>IT: TI_GERICHTE 52.1997.205 del 15 settembre 1997</w:t>
      </w:r>
    </w:p>
    <w:p>
      <w:pPr>
        <w:pStyle w:val="Heading2"/>
      </w:pPr>
      <w:r>
        <w:t>Volltext</w:t>
      </w:r>
    </w:p>
    <w:p>
      <w:r>
        <w:t>Incarto n.52.97.00205</w:t>
      </w:r>
    </w:p>
    <w:p>
      <w:r>
        <w:t>Lugano</w:t>
      </w:r>
    </w:p>
    <w:p>
      <w:r>
        <w:t>15 settembre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25 agosto 1997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20 agosto 1997 con cui il Giudice dell'istruzione e dell'arresto (GIAR) conferma la decisione 19 agosto 1997 mediante la quale il Dipartimento delle istituzioni ha disposto la carcerazione dell'insorgente in vista dell'allontanamento (art. 13 b cpv. 1 lett. c LDDS);</w:t>
      </w:r>
    </w:p>
    <w:p>
      <w:r>
        <w:t>preso atto che in data 3 settembre 1997 il patrocinatore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