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52.1997.200 vom 16. Oktober 1997</w:t>
      </w:r>
    </w:p>
    <w:p>
      <w:r>
        <w:t>TI Tribunale d'appello, 1997-10-16, IT</w:t>
      </w:r>
    </w:p>
    <w:p>
      <w:r>
        <w:rPr>
          <w:b/>
        </w:rPr>
        <w:t xml:space="preserve">Quelle: </w:t>
      </w:r>
      <w:r>
        <w:t>https://mcp.opencaselaw.ch/entscheid/ti_gerichte_52.1997.200</w:t>
      </w:r>
    </w:p>
    <w:p>
      <w:r>
        <w:t>FR: TI_GERICHTE 52.1997.200 du 16 octobre 1997</w:t>
      </w:r>
    </w:p>
    <w:p>
      <w:r>
        <w:t>IT: TI_GERICHTE 52.1997.200 del 16 ottobre 1997</w:t>
      </w:r>
    </w:p>
    <w:p>
      <w:pPr>
        <w:pStyle w:val="Heading2"/>
      </w:pPr>
      <w:r>
        <w:t>Volltext</w:t>
      </w:r>
    </w:p>
    <w:p>
      <w:r>
        <w:t>Incarto n.52.97.00200</w:t>
      </w:r>
    </w:p>
    <w:p>
      <w:r>
        <w:t>Lugano</w:t>
      </w:r>
    </w:p>
    <w:p>
      <w:r>
        <w:t>16 ottobre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20 agosto 1997 di</w:t>
      </w:r>
    </w:p>
    <w:p>
      <w:r>
        <w:t>__________</w:t>
      </w:r>
    </w:p>
    <w:p>
      <w:r>
        <w:t>contro</w:t>
      </w:r>
    </w:p>
    <w:p>
      <w:r>
        <w:t>la decisione 5 agosto 1997 del Consiglio di Stato (n. 3747) in materia di prescrizioni locali concernenti il traffico;</w:t>
      </w:r>
    </w:p>
    <w:p>
      <w:r>
        <w:t>preso atto che in data 1. ottobre 1997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