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52.1997.199 vom 10. November 1997</w:t>
      </w:r>
    </w:p>
    <w:p>
      <w:r>
        <w:t>TI Tribunale d'appello, 1997-11-10, IT</w:t>
      </w:r>
    </w:p>
    <w:p>
      <w:r>
        <w:rPr>
          <w:b/>
        </w:rPr>
        <w:t xml:space="preserve">Quelle: </w:t>
      </w:r>
      <w:r>
        <w:t>https://mcp.opencaselaw.ch/entscheid/ti_gerichte_52.1997.199</w:t>
      </w:r>
    </w:p>
    <w:p>
      <w:r>
        <w:t>FR: TI_GERICHTE 52.1997.199 du 10 novembre 1997</w:t>
      </w:r>
    </w:p>
    <w:p>
      <w:r>
        <w:t>IT: TI_GERICHTE 52.1997.199 del 10 novembre 1997</w:t>
      </w:r>
    </w:p>
    <w:p>
      <w:pPr>
        <w:pStyle w:val="Heading2"/>
      </w:pPr>
      <w:r>
        <w:t>Volltext</w:t>
      </w:r>
    </w:p>
    <w:p>
      <w:r>
        <w:t>Incarto n.52.97.00199</w:t>
      </w:r>
    </w:p>
    <w:p>
      <w:r>
        <w:t>Lugano</w:t>
      </w:r>
    </w:p>
    <w:p>
      <w:r>
        <w:t>10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19 agosto 1997 di</w:t>
      </w:r>
    </w:p>
    <w:p>
      <w:r>
        <w:t>__________</w:t>
      </w:r>
    </w:p>
    <w:p>
      <w:r>
        <w:t>contro</w:t>
      </w:r>
    </w:p>
    <w:p>
      <w:r>
        <w:t>la decisione 5 agosto 1997, no. 3761, del Consiglio di Stato che respinge il ricorso dell'insorgente contro la decisione 27 marzo 1997 del municipio di __________ in materia di disdetta del rapporto di lavoro;</w:t>
      </w:r>
    </w:p>
    <w:p>
      <w:r>
        <w:t>preso atto che in data 11 settembre 1997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