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52.1997.121 vom 20. Mai 1997</w:t>
      </w:r>
    </w:p>
    <w:p>
      <w:r>
        <w:t>TI Tribunale d'appello, 1997-05-20, IT</w:t>
      </w:r>
    </w:p>
    <w:p>
      <w:r>
        <w:rPr>
          <w:b/>
        </w:rPr>
        <w:t xml:space="preserve">Quelle: </w:t>
      </w:r>
      <w:r>
        <w:t>https://mcp.opencaselaw.ch/entscheid/ti_gerichte_52.1997.121</w:t>
      </w:r>
    </w:p>
    <w:p>
      <w:r>
        <w:t>FR: TI_GERICHTE 52.1997.121 du 20 mai 1997</w:t>
      </w:r>
    </w:p>
    <w:p>
      <w:r>
        <w:t>IT: TI_GERICHTE 52.1997.121 del 20 maggio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febbraio 1997, le disposizioni esecutive disciplinanti la competenza, l'organizzazione e la procedura delle ultime istanze cantonali secondo l'art. 98a OG; che in effetti, le disposizioni cantonali contrarie alla modificazione 4 ottobre 1991 dell'OG concernenti la competenza, l'organizzazione e la procedura delle autorità cantonali di ultima istanza rimangono in vigore fino al momento in cui i Cantoni avranno emanato le necessarie disposizioni esecutive (cfr. cifra 2 cpv. 2 delle disposizioni finali; abrogazione di disposizioni contrarie); che il contenuto ritardo nell'attuazione del diritto federale da parte delle autorità cantonali e la necessità di ossequiare il principio della competenza del Tribunale cantonale amministrativo fissata secondo il cosiddetto sistema enumerativo concorrono a disconoscere a questo tribunale la competenza a giudicare quale ultima istanza cantonale un ricorso proposto contro una decisione governativa notificata un mese prima dell'entrata in vigore della legge transitoria 12 marzo 1997; che il presente giudizio rende inutile quello sulla domanda provvisionale; che, infine, essendo il gravame di primo acchito sprovvisto di probabilità di esito favorevole, la domanda di assistenza giudiziaria deve essere respinta (art. 30 PAmm; 157 CPC); che la tassa di giudizio deve essere posta a carico della ricorrente (art. 28 PAmm); Per questi motivi, visti gli art. 3, 18, 28, 30, 48, 60 PAmm, 157 CPC dichiara e pronuncia: 1.   Il ricorso é irricevibile. 2.   La domanda di assistenza giudiziaria é respinta. 3.   La tassa di giudizio, di fr. 100.--, é posta a carico della ricorrente. 4.   Intimazione a: __________ 5.   Comunicazione, per conocenza, al Tribunale federale svizzero, 1000 Losanna 14.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