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52.1996.97 vom 17. Oktober 1996</w:t>
      </w:r>
    </w:p>
    <w:p>
      <w:r>
        <w:t>TI Tribunale d'appello, 1996-10-17, IT</w:t>
      </w:r>
    </w:p>
    <w:p>
      <w:r>
        <w:rPr>
          <w:b/>
        </w:rPr>
        <w:t xml:space="preserve">Quelle: </w:t>
      </w:r>
      <w:r>
        <w:t>https://mcp.opencaselaw.ch/entscheid/ti_gerichte_52.1996.97</w:t>
      </w:r>
    </w:p>
    <w:p>
      <w:r>
        <w:t>FR: TI_GERICHTE 52.1996.97 du 17 octobre 1996</w:t>
      </w:r>
    </w:p>
    <w:p>
      <w:r>
        <w:t>IT: TI_GERICHTE 52.1996.97 del 17 ottobre 1996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novembre 1995, no. 5916, del Consiglio di Stato. -    la decisione 21 settembre 1995 del municipio di __________, che differisce il rilascio del permesso di abitabilità per gli appartamenti in PPP finiti. 1.2.2.  Gli atti sono rinviati al municipio di __________ affinché statuisca senza ulteriori ritardi sulla domanda di rilascio del permesso di abitabilità. 1.3.    Il ricorso sub c è accolto come al considerando 5.2. §.  Di conseguenza, i dispositivi 1§ e 2 della decisione 15 novembre 1995, no. 6141, del Consiglio di Stato sono annullati. 1.4.    Il ricorso sub. d è respinto. 1.5.    Il ricorso sub e è parzialmente accolto. §.  Di conseguenza: 1.5.1.  sono annullate: -    la decisione 3 aprile 1996, no. 1608, del Consiglio di Stato, -    la decisione 19 ottobre 1995 del municipio di __________, 1.5.2.  gli atti sono rinviati al municipio di __________, affinché rilasci all'insorgente una licenza edilizia in variante per: -    l'apertura di una trincea come al considerando 2.1.2. nel terrapieno che questi è obbligato a realizzare davanti ai locali comuni del piano inferiore, -    l'apertura di un lucernario come al considerando 2.2.2. nel tetto che questi è obbligato a realizzare sull'ala E della costruzione, -    la trasformazione dell'autorimessa al piano superiore in appartamento nei limiti indicati al considerando 2.3. 2.   La tassa di giustizia è a carico dell'insorgente nella misura di fr. 1'000.--. 3.   Non si assegnano ripetibili. 4.   Intimazione a: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