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52.1996.48 vom 27. März 1996</w:t>
      </w:r>
    </w:p>
    <w:p>
      <w:r>
        <w:t>TI Tribunale d'appello, 1996-03-27, IT</w:t>
      </w:r>
    </w:p>
    <w:p>
      <w:r>
        <w:rPr>
          <w:b/>
        </w:rPr>
        <w:t xml:space="preserve">Quelle: </w:t>
      </w:r>
      <w:r>
        <w:t>https://mcp.opencaselaw.ch/entscheid/ti_gerichte_52.1996.48</w:t>
      </w:r>
    </w:p>
    <w:p>
      <w:r>
        <w:t>FR: TI_GERICHTE 52.1996.48 du 27 mars 1996</w:t>
      </w:r>
    </w:p>
    <w:p>
      <w:r>
        <w:t>IT: TI_GERICHTE 52.1996.48 del 27 marzo 1996</w:t>
      </w:r>
    </w:p>
    <w:p>
      <w:pPr>
        <w:pStyle w:val="Heading2"/>
      </w:pPr>
      <w:r>
        <w:t>Volltext</w:t>
      </w:r>
    </w:p>
    <w:p>
      <w:r>
        <w:t>Incarto n.52.96.00048DP 39/96</w:t>
      </w:r>
    </w:p>
    <w:p>
      <w:r>
        <w:t>leo</w:t>
      </w:r>
    </w:p>
    <w:p>
      <w:r>
        <w:t>Lugano</w:t>
      </w:r>
    </w:p>
    <w:p>
      <w:r>
        <w:t>27 marzo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9 febbraio 1996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24 gennaio 1996 (n. 314) del Consiglio di Stato, con la quale ha dichiarato irricevibile per tardività il ricorso interposto contro le decisioni 17 maggio e 15 novembre 1995 del Dipartimento del territorio, mediante le quali gli veniva ordinato di consegnare al più vicino centro di raccolta autorizzato i pneumatici usati depositati sui mappali no __________ e __________ di __________;</w:t>
      </w:r>
    </w:p>
    <w:p>
      <w:r>
        <w:t>preso atto che in data 22 marzo 1996 il patrocinatore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