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52.1996.20 vom 30. Oktober 1996</w:t>
      </w:r>
    </w:p>
    <w:p>
      <w:r>
        <w:t>TI Tribunale d'appello, 1996-10-30, IT</w:t>
      </w:r>
    </w:p>
    <w:p>
      <w:r>
        <w:rPr>
          <w:b/>
        </w:rPr>
        <w:t xml:space="preserve">Quelle: </w:t>
      </w:r>
      <w:r>
        <w:t>https://mcp.opencaselaw.ch/entscheid/ti_gerichte_52.1996.20</w:t>
      </w:r>
    </w:p>
    <w:p>
      <w:r>
        <w:t>FR: TI_GERICHTE 52.1996.20 du 30 octobre 1996</w:t>
      </w:r>
    </w:p>
    <w:p>
      <w:r>
        <w:t>IT: TI_GERICHTE 52.1996.20 del 30 ottobre 1996</w:t>
      </w:r>
    </w:p>
    <w:p>
      <w:pPr>
        <w:pStyle w:val="Heading2"/>
      </w:pPr>
      <w:r>
        <w:t>Regeste</w:t>
      </w:r>
    </w:p>
    <w:p>
      <w:r>
        <w:t>Sentenza o decisione senza scheda</w:t>
      </w:r>
    </w:p>
    <w:p>
      <w:pPr>
        <w:pStyle w:val="Heading2"/>
      </w:pPr>
      <w:r>
        <w:t>Erwägungen</w:t>
      </w:r>
    </w:p>
    <w:p>
      <w:r>
        <w:rPr>
          <w:b/>
        </w:rPr>
        <w:t>E. 5</w:t>
      </w:r>
    </w:p>
    <w:p>
      <w:r>
        <w:t>LVE,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Berner Kommentar zum ZGB, ad art. 23 N 3 seg.;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5.   L'accertamento operato dal municipio giusta l'art. 6 LOC circa l'esistenza del domicilio di una determinata persona rientra nell'ambito dei compiti conferiti all'esecutivo comunale dall'art. 106 lett. e LOC: norma che obbliga l'esecutivo comunale a tenere ed aggiornare i cataloghi civici, il ruoli della popolazione e gli altri registri che la legge gli impone di allestire (ad es. l'elenco dei contribuenti prescritto dall'art. 195 LT). Tale accertamento verte in primo luogo su aspetti che vanno oltre il semplice rapporto di polizia.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Tenuto conto delle relazioni che dal profilo fattuale intercorrono tra il domicilio così com'è concepito dall'art. 6 LOC ed il domicilio di polizia al quale fa riferimento l'art. 45 Cost., nella maggior parte dei casi l'accertamento operato dal municipio si pronuncia tuttavia anche sull'esistenza o sull'inesistenza  del sottostante rapporto di polizia. 6.   Con la determinazione qui in esame, il municipio di __________ ha stabilito che il domicilio del resistente __________ è ad __________. L'autorità comunale ha quindi disposto che questi venisse stralciato assieme alla sua famiglia dal ruolo dei domiciliati e che gli atti venissero trasmessi a quel comune. La decisione censurata si fonda sull'art. 6 LOC e sull'art. 23 CC al quale questo si riallaccia. Indirettamente si pronuncia comunque anche sul rapporto di polizia che intercorre fra il resistente ed il comune ricorrente, accertando l'inesistenza di un domicilio di polizia e disponendo la trasmissione degli atti al comune di __________. Il provvedimento è giustificato dalla constatazione che il resistente risiede da un paio d'anni con la famiglia nella casa d'abitazione monofamiliare, che ha acquistato in quel comune. Constatazione, questa, che è confermata da ulteriori accertamenti, dai quali risulta che il resistente rientra quotidianamente nell'abitazione di __________, ove trascorre la notte e che l'appartamento della madre a __________, nel quale afferma di abitare, non si presta ad sua permanenza stabile e duratura a causa delle sue ridotte dimensioni. In queste circostanze, il municipio di __________ ha ritenuto che il luogo di lavoro non potesse essere considerato come domicilio. La tesi del ricorrente merita di essere condivisa. 6.1. Quando una persona abita in un luogo diverso da quello in cui lavora, il domicilio è di regola costituito nel luogo dell'abitazione, ovvero nel luogo in cui la persona torna regolarmente per trascorrere il tempo libero con i congiunti (DTF 59 III 4; Bucher, op. cit., ad art. 23 CC N. 48). E' il luogo in cui abita con la famiglia che in questi casi viene considerato come il centro degli interessi e delle relazioni personali. Ciò vale anche nel caso in cui il rientro in famiglia non è quotidiano, ma avviene soltanto una volta per settimana. I vincoli familiari sono per principio considerati prevalenti sulle altre relazioni sociali, in particolare su quelle di lavoro. Il luogo di lavoro assurge a domicilio soltanto quando le relazioni personali con esso appaiono più strette ed intense di quelle intrattenute con un luogo d'abitazione scelto più per caso che per altri motivi (Bucher, op. et loc. cit., N 49). Il luogo di lavoro è considerato prevalente anche come domicilio di polizia quando l'interessato intrattiene con esso una relazione personale particolarmente intensa, ad esempio quando vi deposita gli effetti personali, vi trascorre il proprio tempo libero o vi archivia la propria corrispondenza privata (Spühler, op. cit., pag. 343 N. 5). Il principio che considera i vincoli familiari prevalenti rispetto alle relazioni di lavoro non trova applicazione in ambito fiscale nel caso di persone in posizione dirigenziale. Liberi professionisti e quadri dirigenti con posizioni di responsabilità hanno di regola il loro domicilio fiscale nel luogo di lavoro, indipendentemente dal loro stato civile (DTF 57 I 421 seg.). Questa prassi può essere trasposta nell'ambito della determinazione del domicilio civile (art. 23 CC) soltanto a condizione che l'interessato disponga anche nel luogo di lavoro di un'abitazione nella quale trascorre almeno in parte il proprio tempo libero (Bucher, op. et loc. cit., N. 50). 6.2. In concreto, il resistente __________ lavora a __________, dove sono ubicati gli stabilimenti della sua azienda (panificio e negozi). Il centro della sua attività professionale è sicuramente situato a __________, dove trascorre la maggior parte del suo tempo e dove conta su una vasta cerchia di conoscenze ed amicizie. Il centro delle sue relazioni più intense è tuttavia ad __________, dove da qualche anno ormai il resistente si è stabilito e dove rientra regolarmente ogni sera per trascorrere il suo tempo libero con la moglie e con la figlia ancora in tenera età. E' quindi in quel comune che deve essere individuato il suo domicilio. I rapporti che il resistente intrattiene con la città di __________ sono sicuramente stretti ed intensi. Ne fanno fede le dichiarazioni rilasciate dai suoi dipendenti. Per quanto stretti ed intensi possano apparire i rapporti di lavoro non possono tuttavia essere considerati prevalenti sulle relazioni familiari. Nè queste ultime passano in seconda linea di fronte ai rapporti di filiale devozione che il resistente mantiene con l'anziana genitrice. L'assidua assistenza che presterebbe a favore di quest'ultima - apparsa a questo tribunale molto più in gamba di quanto non emerga dal certificato medico - non può essere considerata più importante delle relazioni che questi intrattiene con la moglie e la figlia in quel di __________, dove abitualmente trascorre il suo tempo libero. Troppo piccolo ed angusto appare l'appartamento in cui vive la madre a  __________, dove il resistente afferma di pernottare, per poter considerare questo luogo di asserita residenza prevalente sulla comoda abitazione di __________, che lo stesso pretende di utilizzare come semplice residenza secondaria. Anche se le apparenze non permettono di trarre conclusioni irrefutabili, nel caso concreto, non si può ragionevolmente credere che il resistente conviva effettivamente con la madre, la moglie e la figlia in età prescolastica in un appartamentino di due stanze con un solo letto matrimoniale e che utilizzi come semplice residenza secondaria la casa di __________, situata ad appena una decina di minuti d'auto dal suo panificio e dotata di tre camere, di un ampio soggiorno e di un vasto giardino. E' possibile che il resistente si riposi nell'appartamento di sua madre. Non è tuttavia credibile che vi trascorra il suo tempo libero, lasciando la moglie e la figlia sole nella casa di __________. Il sopralluogo esperito nell'appartamento della madre non ha permesso di reperire tracce concrete di una sua presenza regolare e prolungata. Tanto meno è credibile che il resistente risieda abitualmente con la moglie e la figlia nell'appartamento di __________, costringendo la madre a dormire sul divano del salotto e lasciando magari il cane ed i tre gatti soli nell'abitazione di __________. Lo escludono le ridotte dimensioni dell'appartamento e la totale mancanza di reperti che rendano plausibile una simile ipotesi. Gli accertamenti esperiti dalle precedenti istanze sul consumo di acqua potabile e di elettricità di quell'abitazione dimostrano d'altro canto che l'uso di questa residenza è relativamente intenso e corrisponde ai consumi normali di un'economia domestica insediata in un'abitazione primaria. I ripetuti controlli esperiti dalla polizia comunale di __________ ancora dopo la decisione del Consiglio di Stato (11.-15.12.95; 8.-13.1.96) confermano peraltro che il resistente non ha mai pernottato presso la madre e che tutte le mattine è giunto in città proveniente da __________ (cfr. rapporto 20.1.96 Polizia comunale di __________). Ne discende che dal profilo degli art. 6 LOC e 23 CC il resistente dev'essere considerato domiciliato ad __________ e non a __________. 7.   In esito alle considerazioni sin qui esposte, il ricorso va quindi accolto, annullando il giudizio governativo impugnato e ripristinando la decisione 28 luglio 1995 del municipio di __________. Resta riservata al resistente la facoltà di mantenere a __________ una semplice dimora di polizia. Restano inoltre riservate le decisioni che il municipio di __________ e le autorità fiscali sono chiamate a prendere in merito al domicilio politico e fiscale. Per questi motivi, visti gli art. 45, 47 Cost..; 23 CC; 6, 106, 208 LOC; 2 LT; 3, 18, 28, 31 ,60 ,61 ,65 PAmm; dichiara e pronuncia: 1.   Il ricorso è accolto. §.  Di conseguenza: 1.1.   la decisione 12 dicembre 1995 del Consiglio di Stato è annullata; 1.2.   la decisione 28 luglio 1995 del municipio di __________ è confermata. 2.   La tassa di giustizia di fr. 900.- è a carico del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