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52.1995.89 vom 23. März 1995</w:t>
      </w:r>
    </w:p>
    <w:p>
      <w:r>
        <w:t>TI Tribunale d'appello, 1995-03-23, IT</w:t>
      </w:r>
    </w:p>
    <w:p>
      <w:r>
        <w:rPr>
          <w:b/>
        </w:rPr>
        <w:t xml:space="preserve">Quelle: </w:t>
      </w:r>
      <w:r>
        <w:t>https://mcp.opencaselaw.ch/entscheid/ti_gerichte_52.1995.89</w:t>
      </w:r>
    </w:p>
    <w:p>
      <w:r>
        <w:t>FR: TI_GERICHTE 52.1995.89 du 23 mars 1995</w:t>
      </w:r>
    </w:p>
    <w:p>
      <w:r>
        <w:t>IT: TI_GERICHTE 52.1995.89 del 23 marzo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PAmm). Per questi motivi, visti gli art. 208, 209 LOC; 110 LALIA; 11 DE 1977; 18, 28, 46 PAmm, nonché il RC di __________ dichiara e pronuncia: 1.           Il ricorso è accolto. §.      La risoluzione 24 gennaio 1995 (n. 497) del Consiglio di Stato è annullata; §§.    Gli atti sono retrocessi al Consiglio di Stato affinché emetta un nuovo giudizio previo accertamento della fattispecie 2.           Non si preleva una tassa di giudizio. 3. Intimazione a: __________ Per il Tribunale cantonale amministrativo: Il presidente: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