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52.1995.63 vom 27. April 1995</w:t>
      </w:r>
    </w:p>
    <w:p>
      <w:r>
        <w:t>TI Tribunale d'appello, 1995-04-27, IT</w:t>
      </w:r>
    </w:p>
    <w:p>
      <w:r>
        <w:rPr>
          <w:b/>
        </w:rPr>
        <w:t xml:space="preserve">Quelle: </w:t>
      </w:r>
      <w:r>
        <w:t>https://mcp.opencaselaw.ch/entscheid/ti_gerichte_52.1995.63</w:t>
      </w:r>
    </w:p>
    <w:p>
      <w:r>
        <w:t>FR: TI_GERICHTE 52.1995.63 du 27 avril 1995</w:t>
      </w:r>
    </w:p>
    <w:p>
      <w:r>
        <w:t>IT: TI_GERICHTE 52.1995.63 del 27 aprile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gennaio 1992 sono subordinate all'approvazione da parte del Dipartimento del territorio di un impianto autonomo per il trattamento delle acque di scarico conforme all'attuale stato della tecnica e rispondente alle esigenze di protezione della captazione di acqua potabile evidenziate dagli studi condotti dall'IGC (cfr. STA citata, consid. 3); che non v'è quindi dubbio che il permesso in oggetto non è utilizzabile sintanto che non verrà integrato dall'approvazione mancante; che, a scanso di equivoci, va comunque tenuto presente che il termine di validità del permesso non è quello biennale previsto dall'art. 14 LE 1991, ma quello annuale fissato dall'art. 47 LE 1973; che in quest'ordine di idee va altresì considerato che tale termine inizierà a decorrere dal momento in cui l'autorità avrà definitivamente approvato l'impianto di depurazione delle acque di scarico; visti gli art. 3, 18, 28, 31, 40 PAmm dichiara e pronuncia: 1.   L'istanza è evasa come ai considerandi. 2.   Non si prelevano né spese né tassa di giustizia. 3.   Non si assegnano ripetibili. 3.   Intimazione a: __________ Per il Tribunale cantonale amministrativo: 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