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52.1995.59 vom 20. April 1995</w:t>
      </w:r>
    </w:p>
    <w:p>
      <w:r>
        <w:t>TI Tribunale d'appello, 1995-04-20, IT</w:t>
      </w:r>
    </w:p>
    <w:p>
      <w:r>
        <w:rPr>
          <w:b/>
        </w:rPr>
        <w:t xml:space="preserve">Quelle: </w:t>
      </w:r>
      <w:r>
        <w:t>https://mcp.opencaselaw.ch/entscheid/ti_gerichte_52.1995.59</w:t>
      </w:r>
    </w:p>
    <w:p>
      <w:r>
        <w:t>FR: TI_GERICHTE 52.1995.59 du 20 avril 1995</w:t>
      </w:r>
    </w:p>
    <w:p>
      <w:r>
        <w:t>IT: TI_GERICHTE 52.1995.59 del 20 aprile 1995</w:t>
      </w:r>
    </w:p>
    <w:p>
      <w:pPr>
        <w:pStyle w:val="Heading2"/>
      </w:pPr>
      <w:r>
        <w:t>Volltext</w:t>
      </w:r>
    </w:p>
    <w:p>
      <w:r>
        <w:t>Incarto n.52.95.00059DP 36/95</w:t>
      </w:r>
    </w:p>
    <w:p>
      <w:r>
        <w:t>leo</w:t>
      </w:r>
    </w:p>
    <w:p>
      <w:r>
        <w:t>Lugano</w:t>
      </w:r>
    </w:p>
    <w:p>
      <w:r>
        <w:t>20 aprile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31 gennaio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10 gennaio 1995 (n. 29)del Consiglio di Stato in materia di licenza edilizia in sanatoria;</w:t>
      </w:r>
    </w:p>
    <w:p>
      <w:r>
        <w:t>preso atto che in data 12 aprile 1995 il rappresentante del ricorrente ha comunicato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