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52.1995.467 vom 18. Oktober 1995</w:t>
      </w:r>
    </w:p>
    <w:p>
      <w:r>
        <w:t>TI Tribunale d'appello, 1995-10-18, IT</w:t>
      </w:r>
    </w:p>
    <w:p>
      <w:r>
        <w:rPr>
          <w:b/>
        </w:rPr>
        <w:t xml:space="preserve">Quelle: </w:t>
      </w:r>
      <w:r>
        <w:t>https://mcp.opencaselaw.ch/entscheid/ti_gerichte_52.1995.467</w:t>
      </w:r>
    </w:p>
    <w:p>
      <w:r>
        <w:t>FR: TI_GERICHTE 52.1995.467 du 18 octobre 1995</w:t>
      </w:r>
    </w:p>
    <w:p>
      <w:r>
        <w:t>IT: TI_GERICHTE 52.1995.467 del 18 ottobre 1995</w:t>
      </w:r>
    </w:p>
    <w:p>
      <w:pPr>
        <w:pStyle w:val="Heading2"/>
      </w:pPr>
      <w:r>
        <w:t>Regeste</w:t>
      </w:r>
    </w:p>
    <w:p>
      <w:r>
        <w:t>Sentenza o decisione senza scheda</w:t>
      </w:r>
    </w:p>
    <w:p>
      <w:pPr>
        <w:pStyle w:val="Heading2"/>
      </w:pPr>
      <w:r>
        <w:t>Volltext</w:t>
      </w:r>
    </w:p>
    <w:p>
      <w:r>
        <w:t>Tessin Tribunale cantonale amministrativo 18.10.1995 52.1995.467 Tessin Tribunale cantonale amministrativo 18.10.1995 52.1995.467 Ticino Tribunale cantonale amministrativo 18.10.1995 52.1995.467</w:t>
      </w:r>
    </w:p>
    <w:p>
      <w:r>
        <w:t>Sentenza o decisione senza scheda</w:t>
      </w:r>
    </w:p>
    <w:p>
      <w:r>
        <w:t>Incarto n. 52.95.00467 DP 197/95 leo Lugano 18 ottobre 1995 In nome della Repubblica e Cantone del Ticino Il Tribunale cantonale amministrativo composto dei giudici: Lorenzo Anastasi, presidente, Raffaello Balerna, Stefano Bernasconi segretario: Leopoldo Crivelli statuendo sul ricorso del 12 luglio 1995 di __________ contro la decisione 5 luglio 1995 del Dipartimento delle istituzioni, Ufficio permessi e passaporti; letti ed esaminati gli atti; ritenuto, in fatto ed in diritto: A.   Il 12 luglio 1995 __________ ha inoltrato al Tribunale cantonale amministrativo un ricorso contro la decisione 5 luglio 1995 del Dipartimento delle istituzioni, Ufficio permessi e passaporti. B.   Il 7 agosto 1995 questo Tribunale ha scritto al ricorrente quanto segue: "In possesso del vostro scritto citato a margine, vi comunichiamo che, conformemente alle norme stabilite dell'art. 46 della Legge di procedura per le cause amministrative: Il ricorso deve essere insinuato per iscritto all'Autorità di ricorso in tante copie quante sono le parti più una per il giudice, entro 15 giorni dall'intimazione, e, in assenza di questa, dalla conoscenza della decisione impugnata. Sono riservati i termini previsti da altre leggi. Esso deve contenere: -   la menzione della decisione querelata; -   una concisa esposizione dei fatti con l'indicazione dei mezzi di prova richiesti; -   una breve motivazione; -   le conclusioni del ricorrente. Al ricorso devono essere allegati la decisione querelata ed ogni altro documento. Richiamato l'art. 9 PAmm. vi assegniamo un termine di 10 (dieci) giorni per presentare il ricorso nella forma di legge, con l'avvertenza che scaduto infruttuosamente tale termine, lo stesso sarà dichiarato irricevibile.” C.   Il termine assegnato al ricorrente è scaduto infruttuosamente. D.   Nel caso concreto il ricorrente non ha redatto, malgrado la comminatoria il ricorso nelle forme di legge. Ne consegue che lo stesso deve essere dichiarato irricevibile. Per questi motivi, visti gli art. 9, 28, 43, 48 PAmm, dichiara e pronuncia: 1.   Il ricorso è irricevibile. 2.   La tassa di giustizia di fr. 50.-- (ciquanta)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