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52.1995.414 vom 2. Oktober 1995</w:t>
      </w:r>
    </w:p>
    <w:p>
      <w:r>
        <w:t>TI Tribunale d'appello, 1995-10-02, IT</w:t>
      </w:r>
    </w:p>
    <w:p>
      <w:r>
        <w:rPr>
          <w:b/>
        </w:rPr>
        <w:t xml:space="preserve">Quelle: </w:t>
      </w:r>
      <w:r>
        <w:t>https://mcp.opencaselaw.ch/entscheid/ti_gerichte_52.1995.414</w:t>
      </w:r>
    </w:p>
    <w:p>
      <w:r>
        <w:t>FR: TI_GERICHTE 52.1995.414 du 2 octobre 1995</w:t>
      </w:r>
    </w:p>
    <w:p>
      <w:r>
        <w:t>IT: TI_GERICHTE 52.1995.414 del 2 ottobre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Pamm): il ricorso é dunque ricevibile in ordine; che, date le circostanze, il giudizio può essere reso sulla base degli atti, senza istruttoria (art. 18 Pamm); che nel proprio assunto ricorsuale l'insorgente non censura la risoluzione impugnata bensì fornisce una sorta di "delucidazione" sui motivi che lo hanno indotto a formulare opposizione alla domanda di costruzione inoltrata dal resistente __________, riconoscendo altresì che la "futura costruzione non porta conseguenze a nessuno, specialmente a me"; che così stando le cose la risoluzione governativa deve essere confermata e l'impugnativa respinta; che dato l'esito si prescinde dal prelievo di una tassa di giustizia; Per questi motivi, visti gli art.21 LE; 3, 18, 28, 43, 46, 60, 61 PAmm, dichiara e pronuncia: 1.   Il ricorso è respinto. 2.   Non si prelevano né spese né tassa di giustizia.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