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52.1995.413 vom 9. Februar 1996</w:t>
      </w:r>
    </w:p>
    <w:p>
      <w:r>
        <w:t>TI Tribunale d'appello, 1996-02-09, IT</w:t>
      </w:r>
    </w:p>
    <w:p>
      <w:r>
        <w:rPr>
          <w:b/>
        </w:rPr>
        <w:t xml:space="preserve">Quelle: </w:t>
      </w:r>
      <w:r>
        <w:t>https://mcp.opencaselaw.ch/entscheid/ti_gerichte_52.1995.413</w:t>
      </w:r>
    </w:p>
    <w:p>
      <w:r>
        <w:t>FR: TI_GERICHTE 52.1995.413 du 9 février 1996</w:t>
      </w:r>
    </w:p>
    <w:p>
      <w:r>
        <w:t>IT: TI_GERICHTE 52.1995.413 del 9 febbraio 1996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gennaio 1996 2.   La risoluzione 23 maggio 1995 (n. 2868) del Consiglio di Stato é annullata 3.   Non si preleva una tassa di giudizio. Il comune di __________ rifonderà al ricorrente fr. 800.-- per ripetibili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