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52.1995.407 vom 28. August 1995</w:t>
      </w:r>
    </w:p>
    <w:p>
      <w:r>
        <w:t>TI Tribunale d'appello, 1995-08-28, IT</w:t>
      </w:r>
    </w:p>
    <w:p>
      <w:r>
        <w:rPr>
          <w:b/>
        </w:rPr>
        <w:t xml:space="preserve">Quelle: </w:t>
      </w:r>
      <w:r>
        <w:t>https://mcp.opencaselaw.ch/entscheid/ti_gerichte_52.1995.407</w:t>
      </w:r>
    </w:p>
    <w:p>
      <w:r>
        <w:t>FR: TI_GERICHTE 52.1995.407 du 28 août 1995</w:t>
      </w:r>
    </w:p>
    <w:p>
      <w:r>
        <w:t>IT: TI_GERICHTE 52.1995.407 del 28 agosto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lett. b) PAmm: in effetti, l'istante censura unicamente l'applicazione del diritto; che non essendo manifestamente dato il motivo di revisione invocato dall'istante, la domanda in esame va dichiarata irricevibile; che la tassa di giustizia segue la soccombenza; visti gli art. 35 e 48 PAmm, dichiara e pronuncia: 1.   L'istanza è irricevibile. 2.   La tassa di giustizia di fr. 200.-- (duecento) è a carico dell'istante.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