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52.1995.396 vom 3. Oktober 1995</w:t>
      </w:r>
    </w:p>
    <w:p>
      <w:r>
        <w:t>TI Tribunale d'appello, 1995-10-03, IT</w:t>
      </w:r>
    </w:p>
    <w:p>
      <w:r>
        <w:rPr>
          <w:b/>
        </w:rPr>
        <w:t xml:space="preserve">Quelle: </w:t>
      </w:r>
      <w:r>
        <w:t>https://mcp.opencaselaw.ch/entscheid/ti_gerichte_52.1995.396</w:t>
      </w:r>
    </w:p>
    <w:p>
      <w:r>
        <w:t>FR: TI_GERICHTE 52.1995.396 du 3 octobre 1995</w:t>
      </w:r>
    </w:p>
    <w:p>
      <w:r>
        <w:t>IT: TI_GERICHTE 52.1995.396 del 3 ottobre 1995</w:t>
      </w:r>
    </w:p>
    <w:p>
      <w:pPr>
        <w:pStyle w:val="Heading2"/>
      </w:pPr>
      <w:r>
        <w:t>Volltext</w:t>
      </w:r>
    </w:p>
    <w:p>
      <w:r>
        <w:t>Incarto n.52.95.00396DP 147/95</w:t>
      </w:r>
    </w:p>
    <w:p>
      <w:r>
        <w:t>Lugano</w:t>
      </w:r>
    </w:p>
    <w:p>
      <w:r>
        <w:t>3 ottobre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4 febbraio 1993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13 gennaio 1993, no 76, del Consiglio di Stato che respinge l'impugnativa presentata dall'insorgente avverso la decisione 4 giugno 1992 con cui il Dipartimento delle pubbliche costruzioni (Dipartimento del territorio) ha respinto la domanda di ampliare il posteggio del suo centro commerciale (part. __________ RF) di __________;</w:t>
      </w:r>
    </w:p>
    <w:p>
      <w:r>
        <w:t>preso atto che in data 26 settembre 1995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