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52.1995.36 vom 31. März 1995</w:t>
      </w:r>
    </w:p>
    <w:p>
      <w:r>
        <w:t>TI Tribunale d'appello, 1995-03-31, IT</w:t>
      </w:r>
    </w:p>
    <w:p>
      <w:r>
        <w:rPr>
          <w:b/>
        </w:rPr>
        <w:t xml:space="preserve">Quelle: </w:t>
      </w:r>
      <w:r>
        <w:t>https://mcp.opencaselaw.ch/entscheid/ti_gerichte_52.1995.36</w:t>
      </w:r>
    </w:p>
    <w:p>
      <w:r>
        <w:t>FR: TI_GERICHTE 52.1995.36 du 31 mars 1995</w:t>
      </w:r>
    </w:p>
    <w:p>
      <w:r>
        <w:t>IT: TI_GERICHTE 52.1995.36 del 31 marzo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NAPR di Carabietta nella zona del nucleo ammette "nuove costruzioni, ricostruzioni, riattamenti o trasformazioni a condizione che si rispettino le caratteristiche strutturali e tipologiche preesistenti"; che, come giustamente ricorda il Consiglio di Stato, la norma è volta a preservare l'identità del nucleo mediante l'imposizione di vincoli di natura estetica che riservano all'autorità comunale un significativo margine discrezionale; margine che le autorità di ricorso sono tenute a rispettare, limitandosi a censurare unicamente quelle decisioni che violano il diritto sotto il profilo dell'abuso di potere; che nel caso in esame la decisione del municipio di autorizzare la formazione di un minuscolo balcone sulla facciata N non procede da un esercizio abusivo del potere discrezionale che l'art. 36 cifra 2 NAPR gli riserva; il fatto che simili balconi vengano solitamente realizzati sulla facciata S degli edifici non basta a far apparire insostenibile il provvedimento censurato, il manufatto non si pone peraltro in contrasto né con le caratteristiche tipologiche e strutturali degli edifici circostanti, né con quelle specifiche dello stabile del resistente; che altrettanto infondate sono le censure che l'insorgente solleva in relazione all'ingrandimento di due aperture sulla facciata N del medesimo stabile; si tratta di un intervento di riordino formale dell'espressione architettonica di questa facciata che contrariamente a quanto assume l'insorgente, non banalizza per nulla l'aspetto esterno dell'edificio: anche da questo punto di vista le deduzioni del Consiglio di Stato sfuggono quindi palesemente alla critica del ricorrente; che l'esecuzione in mattoni anziché in pietra viva dell'appoggio del nuovo tetto sulla facciata N costituisce una difformità che esula dai limiti del presente giudizio; spetterà semmai all'autorità comunale porvi rimedio; che, così stando le cose, la decisione governativa impugnata, immune da violazioni del diritto, va senz'altro confermata; che la tassa di giustizia e le ripetibili seguono la soccombenza; Per questi motivi; visti gli art. 21 LE, 36 NAPR di __________; 3, 18, 28, 31, 60, 61 PAmm, dichiara e pronuncia: 1.           Il ricorso è respinto. 2.           Le spese e la tassa di giustizia di fr. 800.-- (ottocento) sono a carico del ricorrente che rifonderà al resistente fr. 1'200.-- (milleduecento) a titolo di ripetibili.</w:t>
      </w:r>
    </w:p>
    <w:p>
      <w:r>
        <w:rPr>
          <w:b/>
        </w:rPr>
        <w:t>E. 3</w:t>
      </w:r>
    </w:p>
    <w:p>
      <w:r>
        <w:t>Intimazione a: __________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