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52.1995.357 vom 28. August 1995</w:t>
      </w:r>
    </w:p>
    <w:p>
      <w:r>
        <w:t>TI Tribunale d'appello, 1995-08-28, IT</w:t>
      </w:r>
    </w:p>
    <w:p>
      <w:r>
        <w:rPr>
          <w:b/>
        </w:rPr>
        <w:t xml:space="preserve">Quelle: </w:t>
      </w:r>
      <w:r>
        <w:t>https://mcp.opencaselaw.ch/entscheid/ti_gerichte_52.1995.357</w:t>
      </w:r>
    </w:p>
    <w:p>
      <w:r>
        <w:t>FR: TI_GERICHTE 52.1995.357 du 28 août 1995</w:t>
      </w:r>
    </w:p>
    <w:p>
      <w:r>
        <w:t>IT: TI_GERICHTE 52.1995.357 del 28 agosto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Cost.; che per questi motivi l'impugnata ingiunzione dipartimentale, in quanto immune da violazioni del diritto, deve essere confermata e l'impugnativa respinta; che spese e tassa di giustizia seguono la soccombenza; visti gli art. 4,17 Lins; 6 LCStr.; 95 e segg. OSStr ; 3, 18, 28, 28, 31, 60, 61 PAmm, dichiara e pronuncia: 1.         Il ricorso è respinto 2.         Le spese e la tassa di giustizia di fr. 500.-- sono a carico della ricorrente. 3. 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