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52.1995.340 vom 8. Juni 1995</w:t>
      </w:r>
    </w:p>
    <w:p>
      <w:r>
        <w:t>TI Tribunale d'appello, 1995-06-08, IT</w:t>
      </w:r>
    </w:p>
    <w:p>
      <w:r>
        <w:rPr>
          <w:b/>
        </w:rPr>
        <w:t xml:space="preserve">Quelle: </w:t>
      </w:r>
      <w:r>
        <w:t>https://mcp.opencaselaw.ch/entscheid/ti_gerichte_52.1995.340</w:t>
      </w:r>
    </w:p>
    <w:p>
      <w:r>
        <w:t>FR: TI_GERICHTE 52.1995.340 du 8 juin 1995</w:t>
      </w:r>
    </w:p>
    <w:p>
      <w:r>
        <w:t>IT: TI_GERICHTE 52.1995.340 del 8 giugno 1995</w:t>
      </w:r>
    </w:p>
    <w:p>
      <w:pPr>
        <w:pStyle w:val="Heading2"/>
      </w:pPr>
      <w:r>
        <w:t>Volltext</w:t>
      </w:r>
    </w:p>
    <w:p>
      <w:r>
        <w:t>Incarto n.52.95.00340DP 104/95</w:t>
      </w:r>
    </w:p>
    <w:p>
      <w:r>
        <w:t>leo</w:t>
      </w:r>
    </w:p>
    <w:p>
      <w:r>
        <w:t>Lugano</w:t>
      </w:r>
    </w:p>
    <w:p>
      <w:r>
        <w:t>8 giugno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 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del 13 aprile 1995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28 marzo 1995 (n. 45/94)del Dipartimento delle istituzioni, Ufficio dei permessi e dei passaporti;</w:t>
      </w:r>
    </w:p>
    <w:p>
      <w:r>
        <w:t>preso atto che in data 31 maggio 1995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amministrativo:</w:t>
      </w:r>
    </w:p>
    <w:p>
      <w:r>
        <w:t>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